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WORKSHOP REGISTRATION FORM</w:t>
      </w:r>
    </w:p>
    <w:p/>
    <w:p/>
    <w:p>
      <w:r>
        <w:rPr>
          <w:b/>
          <w:sz w:val="20"/>
        </w:rPr>
        <w:t>Participant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Email Address: _____________________________________________________________</w:t>
      </w:r>
    </w:p>
    <w:p>
      <w:r>
        <w:rPr>
          <w:b w:val="0"/>
          <w:sz w:val="20"/>
        </w:rPr>
        <w:t>Phone Number: _____________________________________________________________</w:t>
      </w:r>
    </w:p>
    <w:p>
      <w:r>
        <w:rPr>
          <w:b w:val="0"/>
          <w:sz w:val="20"/>
        </w:rPr>
        <w:t>Mailing Address: ___________________________________________________________</w:t>
      </w:r>
    </w:p>
    <w:p>
      <w:r>
        <w:rPr>
          <w:b w:val="0"/>
          <w:sz w:val="20"/>
        </w:rPr>
        <w:t>City: ___________________________ State: __________ Zip Code: _____________</w:t>
      </w:r>
    </w:p>
    <w:p/>
    <w:p>
      <w:r>
        <w:rPr>
          <w:b/>
          <w:sz w:val="20"/>
        </w:rPr>
        <w:t>Emergency Contact Information</w:t>
      </w:r>
    </w:p>
    <w:p>
      <w:r>
        <w:rPr>
          <w:b w:val="0"/>
          <w:sz w:val="20"/>
        </w:rPr>
        <w:t>Full Name: ________________________________________________________________</w:t>
      </w:r>
    </w:p>
    <w:p>
      <w:r>
        <w:rPr>
          <w:b w:val="0"/>
          <w:sz w:val="20"/>
        </w:rPr>
        <w:t>Relationship: ______________________________________________________________</w:t>
      </w:r>
    </w:p>
    <w:p>
      <w:r>
        <w:rPr>
          <w:b w:val="0"/>
          <w:sz w:val="20"/>
        </w:rPr>
        <w:t>Phone Number: _____________________________________________________________</w:t>
      </w:r>
    </w:p>
    <w:p/>
    <w:p>
      <w:r>
        <w:rPr>
          <w:b/>
          <w:sz w:val="20"/>
        </w:rPr>
        <w:t>Workshop Details</w:t>
      </w:r>
    </w:p>
    <w:p>
      <w:r>
        <w:rPr>
          <w:b w:val="0"/>
          <w:sz w:val="20"/>
        </w:rPr>
        <w:t>Workshop Title/Name: _______________________________________________________</w:t>
      </w:r>
    </w:p>
    <w:p>
      <w:r>
        <w:rPr>
          <w:b w:val="0"/>
          <w:sz w:val="20"/>
        </w:rPr>
        <w:t>Workshop Date(s): __________________________________________________________</w:t>
      </w:r>
    </w:p>
    <w:p>
      <w:r>
        <w:rPr>
          <w:b w:val="0"/>
          <w:sz w:val="20"/>
        </w:rPr>
        <w:t>Workshop Location: _________________________________________________________</w:t>
      </w:r>
    </w:p>
    <w:p>
      <w:r>
        <w:rPr>
          <w:b w:val="0"/>
          <w:sz w:val="20"/>
        </w:rPr>
        <w:t>Fee Amount: $_________________</w:t>
      </w:r>
    </w:p>
    <w:p>
      <w:r>
        <w:rPr>
          <w:b w:val="0"/>
          <w:sz w:val="20"/>
        </w:rPr>
        <w:t>Payment Method (check one): □ Credit Card   □ Check   □ Cash   □ Other: ______</w:t>
      </w:r>
    </w:p>
    <w:p/>
    <w:p>
      <w:r>
        <w:rPr>
          <w:b/>
          <w:sz w:val="20"/>
        </w:rPr>
        <w:t>Participant Acknowledgment and Conduct</w:t>
      </w:r>
    </w:p>
    <w:p>
      <w:r>
        <w:rPr>
          <w:b w:val="0"/>
          <w:sz w:val="20"/>
        </w:rPr>
        <w:t>I, the undersigned participant, agree to comply with all rules, guidelines, and instructions provided by the workshop organizers and instructors. I understand that failure to do so may result in my removal from the workshop without refund.</w:t>
      </w:r>
    </w:p>
    <w:p/>
    <w:p>
      <w:r>
        <w:rPr>
          <w:b/>
          <w:sz w:val="20"/>
        </w:rPr>
        <w:t>Medical Information and Liability Waiver</w:t>
      </w:r>
    </w:p>
    <w:p>
      <w:r>
        <w:rPr>
          <w:b w:val="0"/>
          <w:sz w:val="20"/>
        </w:rPr>
        <w:t>I certify that I am physically able to participate in the workshop and have disclosed any medical conditions or allergies that may affect my participation. I understand that participation in the workshop involves inherent risks, including but not limited to personal injury, property damage, or other harm.</w:t>
      </w:r>
    </w:p>
    <w:p>
      <w:r>
        <w:rPr>
          <w:b w:val="0"/>
          <w:sz w:val="20"/>
        </w:rPr>
        <w:t>In consideration of being permitted to participate in this workshop, I hereby release, waive, discharge, and covenant not to sue the workshop organizers, sponsors, employees, volunteers, agents, and affiliates from any and all liability, claims, demands, actions, or causes of action whatsoever arising out of or related to any loss, damage, or injury, including death, that may be sustained by me or my property, whether caused by negligence or otherwise, while participating in the workshop or while on the premises where the workshop is conducted.</w:t>
      </w:r>
    </w:p>
    <w:p>
      <w:r>
        <w:rPr>
          <w:b w:val="0"/>
          <w:sz w:val="20"/>
        </w:rPr>
        <w:t>I further agree to indemnify and hold harmless the parties mentioned above from any loss, liability, damage, or costs they may incur due to my participation in the workshop.</w:t>
      </w:r>
    </w:p>
    <w:p/>
    <w:p>
      <w:r>
        <w:rPr>
          <w:b/>
          <w:sz w:val="20"/>
        </w:rPr>
        <w:t>Media Release</w:t>
      </w:r>
    </w:p>
    <w:p>
      <w:r>
        <w:rPr>
          <w:b w:val="0"/>
          <w:sz w:val="20"/>
        </w:rPr>
        <w:t>I grant permission to the workshop organizers to take photographs, video recordings, or other media of me during the workshop for promotional, educational, or informational purposes. I understand that my name will not be used without my explicit consent.</w:t>
      </w:r>
    </w:p>
    <w:p/>
    <w:p>
      <w:r>
        <w:rPr>
          <w:b/>
          <w:sz w:val="20"/>
        </w:rPr>
        <w:t>Cancellation and Refund Policy</w:t>
      </w:r>
    </w:p>
    <w:p>
      <w:r>
        <w:rPr>
          <w:b w:val="0"/>
          <w:sz w:val="20"/>
        </w:rPr>
        <w:t>Cancellations must be made in writing to the workshop organizer. Refund eligibility is subject to the following terms:</w:t>
      </w:r>
    </w:p>
    <w:p>
      <w:r>
        <w:rPr>
          <w:b w:val="0"/>
          <w:sz w:val="20"/>
        </w:rPr>
        <w:t>- Cancellations received more than 14 days prior to the workshop start date: Full refund minus a $25 processing fee.</w:t>
      </w:r>
    </w:p>
    <w:p>
      <w:r>
        <w:rPr>
          <w:b w:val="0"/>
          <w:sz w:val="20"/>
        </w:rPr>
        <w:t>- Cancellations received between 7 and 14 days prior: 50% refund.</w:t>
      </w:r>
    </w:p>
    <w:p>
      <w:r>
        <w:rPr>
          <w:b w:val="0"/>
          <w:sz w:val="20"/>
        </w:rPr>
        <w:t>- Cancellations received less than 7 days prior or no-shows: No refund.</w:t>
      </w:r>
    </w:p>
    <w:p>
      <w:r>
        <w:rPr>
          <w:b w:val="0"/>
          <w:sz w:val="20"/>
        </w:rPr>
        <w:t>The workshop organizer reserves the right to cancel the workshop due to insufficient enrollment or unforeseen circumstances, in which case registrants will receive a full refund.</w:t>
      </w:r>
    </w:p>
    <w:p/>
    <w:p>
      <w:r>
        <w:rPr>
          <w:b/>
          <w:sz w:val="20"/>
        </w:rPr>
        <w:t>Participant Agreement</w:t>
      </w:r>
    </w:p>
    <w:p>
      <w:r>
        <w:rPr>
          <w:b w:val="0"/>
          <w:sz w:val="20"/>
        </w:rPr>
        <w:t>By signing below, I acknowledge that I have read, understood, and agree to all terms and conditions stated above. I certify that all information provided is accurate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https://form247-us.com/workshop-registration-form/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workshop-registr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