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SPORTS PARTICIPANT WAIVER, RELEASE OF LIABILITY, AND ASSUMPTION OF RISK AGREEMENT</w:t>
      </w:r>
    </w:p>
    <w:p/>
    <w:p/>
    <w:p>
      <w:r>
        <w:rPr>
          <w:b/>
          <w:sz w:val="20"/>
        </w:rPr>
        <w:t>Participant Information:</w:t>
      </w:r>
    </w:p>
    <w:p>
      <w:r>
        <w:rPr>
          <w:b w:val="0"/>
          <w:sz w:val="20"/>
        </w:rPr>
        <w:t>Full Name: ____________________________________________________________</w:t>
      </w:r>
    </w:p>
    <w:p>
      <w:r>
        <w:rPr>
          <w:b w:val="0"/>
          <w:sz w:val="20"/>
        </w:rPr>
        <w:t>Date of Birth: 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w:t>
      </w:r>
    </w:p>
    <w:p>
      <w:r>
        <w:rPr>
          <w:b w:val="0"/>
          <w:sz w:val="20"/>
        </w:rPr>
        <w:t>Email Address: ________________________________________________________</w:t>
      </w:r>
    </w:p>
    <w:p/>
    <w:p>
      <w:r>
        <w:rPr>
          <w:b/>
          <w:sz w:val="20"/>
        </w:rPr>
        <w:t>Emergency Contact Information:</w:t>
      </w:r>
    </w:p>
    <w:p>
      <w:r>
        <w:rPr>
          <w:b w:val="0"/>
          <w:sz w:val="20"/>
        </w:rPr>
        <w:t>Full Name: ____________________________________________________________</w:t>
      </w:r>
    </w:p>
    <w:p>
      <w:r>
        <w:rPr>
          <w:b w:val="0"/>
          <w:sz w:val="20"/>
        </w:rPr>
        <w:t>Relationship: _________________________________________________________</w:t>
      </w:r>
    </w:p>
    <w:p>
      <w:r>
        <w:rPr>
          <w:b w:val="0"/>
          <w:sz w:val="20"/>
        </w:rPr>
        <w:t>Phone Number: ________________________________________________________</w:t>
      </w:r>
    </w:p>
    <w:p/>
    <w:p>
      <w:r>
        <w:rPr>
          <w:b/>
          <w:sz w:val="20"/>
        </w:rPr>
        <w:t>RECITALS:</w:t>
      </w:r>
    </w:p>
    <w:p>
      <w:r>
        <w:rPr>
          <w:b w:val="0"/>
          <w:sz w:val="20"/>
        </w:rPr>
        <w:t>1. I, the undersigned Participant, desire to participate voluntarily in sports activities, training, and/or related events organized, sponsored, or conducted by the Organizer (hereinafter "Sports Activities").</w:t>
      </w:r>
    </w:p>
    <w:p>
      <w:r>
        <w:rPr>
          <w:b w:val="0"/>
          <w:sz w:val="20"/>
        </w:rPr>
        <w:t>2. I acknowledge that participation in Sports Activities involves inherent risks, hazards, and dangers, including but not limited to bodily injury, permanent disability, paralysis, and death.</w:t>
      </w:r>
    </w:p>
    <w:p/>
    <w:p>
      <w:r>
        <w:rPr>
          <w:b/>
          <w:sz w:val="20"/>
        </w:rPr>
        <w:t>WAIVER AND RELEASE:</w:t>
      </w:r>
    </w:p>
    <w:p>
      <w:r>
        <w:rPr>
          <w:b w:val="0"/>
          <w:sz w:val="20"/>
        </w:rPr>
        <w:t>In consideration for being permitted to participate in the Sports Activities, I hereby agree as follows:</w:t>
      </w:r>
    </w:p>
    <w:p>
      <w:r>
        <w:rPr>
          <w:b w:val="0"/>
          <w:sz w:val="20"/>
        </w:rPr>
        <w:t>1. Assumption of Risk: I knowingly and freely assume all risks, both known and unknown, associated with my participation, including risks arising from negligence of the Organizer, its agents, employees, and volunteers.</w:t>
      </w:r>
    </w:p>
    <w:p>
      <w:r>
        <w:rPr>
          <w:b w:val="0"/>
          <w:sz w:val="20"/>
        </w:rPr>
        <w:t>2. Release: I, for myself, my heirs, executors, administrators, and assigns, hereby release, waive, discharge, and covenant not to sue the Organizer, its officers, directors, employees, agents, and volunteers from any and all liability, claims, demands, actions, or causes of action whatsoever arising out of or related to any loss, damage, or injury, including death, that may be sustained by me or my property while participating in the Sports Activities, whether caused by the negligence of the Organizer or otherwise.</w:t>
      </w:r>
    </w:p>
    <w:p>
      <w:r>
        <w:rPr>
          <w:b w:val="0"/>
          <w:sz w:val="20"/>
        </w:rPr>
        <w:t>3. Indemnification: I agree to indemnify and hold harmless the Organizer from any loss, liability, damage, or costs, including court costs and attorneys' fees, that they may incur due to my participation in the Sports Activities.</w:t>
      </w:r>
    </w:p>
    <w:p/>
    <w:p>
      <w:r>
        <w:rPr>
          <w:b/>
          <w:sz w:val="20"/>
        </w:rPr>
        <w:t>MEDICAL CONDITION AND AUTHORIZATION:</w:t>
      </w:r>
    </w:p>
    <w:p>
      <w:r>
        <w:rPr>
          <w:b w:val="0"/>
          <w:sz w:val="20"/>
        </w:rPr>
        <w:t>1. I certify that I am physically fit and have no medical conditions that would prevent my safe participation in the Sports Activities.</w:t>
      </w:r>
    </w:p>
    <w:p>
      <w:r>
        <w:rPr>
          <w:b w:val="0"/>
          <w:sz w:val="20"/>
        </w:rPr>
        <w:t>2. I authorize the Organizer to obtain emergency medical treatment for me if necessary, and I accept full responsibility for any such costs.</w:t>
      </w:r>
    </w:p>
    <w:p/>
    <w:p>
      <w:r>
        <w:rPr>
          <w:b/>
          <w:sz w:val="20"/>
        </w:rPr>
        <w:t>RULES AND CONDUCT:</w:t>
      </w:r>
    </w:p>
    <w:p>
      <w:r>
        <w:rPr>
          <w:b w:val="0"/>
          <w:sz w:val="20"/>
        </w:rPr>
        <w:t>I agree to follow all rules, regulations, and instructions provided by the Organizer during the Sports Activities. I understand that failure to comply may result in removal from the activity without refund or recourse.</w:t>
      </w:r>
    </w:p>
    <w:p/>
    <w:p>
      <w:r>
        <w:rPr>
          <w:b/>
          <w:sz w:val="20"/>
        </w:rPr>
        <w:t>MEDIA RELEASE:</w:t>
      </w:r>
    </w:p>
    <w:p>
      <w:r>
        <w:rPr>
          <w:b w:val="0"/>
          <w:sz w:val="20"/>
        </w:rPr>
        <w:t>I hereby grant permission to the Organizer to use photographs, video recordings, or any other media of me taken during the Sports Activities for promotional, advertising, or educational purposes without compensation or additional approval.</w:t>
      </w:r>
    </w:p>
    <w:p/>
    <w:p>
      <w:r>
        <w:rPr>
          <w:b/>
          <w:sz w:val="20"/>
        </w:rPr>
        <w:t>SEVERABILITY:</w:t>
      </w:r>
    </w:p>
    <w:p>
      <w:r>
        <w:rPr>
          <w:b w:val="0"/>
          <w:sz w:val="20"/>
        </w:rPr>
        <w:t>If any provision of this Agreement is held to be invalid or unenforceable, the remaining provisions shall remain in full force and effect.</w:t>
      </w:r>
    </w:p>
    <w:p/>
    <w:p>
      <w:r>
        <w:rPr>
          <w:b/>
          <w:sz w:val="20"/>
        </w:rPr>
        <w:t>GOVERNING LAW:</w:t>
      </w:r>
    </w:p>
    <w:p>
      <w:r>
        <w:rPr>
          <w:b w:val="0"/>
          <w:sz w:val="20"/>
        </w:rPr>
        <w:t>This Agreement shall be governed by and construed in accordance with the laws of the State of ____________________, without regard to conflict of law principles. Any legal action arising out of this Agreement shall be brought exclusively in the courts located within the State of ____________________.</w:t>
      </w:r>
    </w:p>
    <w:p/>
    <w:p/>
    <w:p>
      <w:r>
        <w:rPr>
          <w:b/>
          <w:sz w:val="20"/>
        </w:rPr>
        <w:t>ACKNOWLEDGMENT OF UNDERSTANDING:</w:t>
      </w:r>
    </w:p>
    <w:p>
      <w:r>
        <w:rPr>
          <w:b w:val="0"/>
          <w:sz w:val="20"/>
        </w:rPr>
        <w:t>I have read this Agreement, fully understand its terms, understand that I have given up substantial rights by signing it, and have signed it freely and voluntarily without any inducement, assurance, or guarantee being made to me.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_________________________________</w:t>
            </w:r>
          </w:p>
        </w:tc>
        <w:tc>
          <w:tcPr>
            <w:tcW w:type="dxa" w:w="4986"/>
            <w:tcBorders>
              <w:top w:val="nil"/>
              <w:left w:val="nil"/>
              <w:bottom w:val="nil"/>
              <w:right w:val="nil"/>
              <w:insideH w:val="nil"/>
              <w:insideV w:val="nil"/>
            </w:tcBorders>
          </w:tcPr>
          <w:p>
            <w:pPr>
              <w:jc w:val="center"/>
            </w:pPr>
            <w:r>
              <w:br/>
              <w:br/>
              <w:t>Date: ________________</w:t>
            </w:r>
          </w:p>
        </w:tc>
      </w:tr>
      <w:tr>
        <w:tc>
          <w:tcPr>
            <w:tcW w:type="dxa" w:w="4986"/>
            <w:tcBorders>
              <w:top w:val="nil"/>
              <w:left w:val="nil"/>
              <w:bottom w:val="nil"/>
              <w:right w:val="nil"/>
              <w:insideH w:val="nil"/>
              <w:insideV w:val="nil"/>
            </w:tcBorders>
          </w:tcPr>
          <w:p>
            <w:pPr>
              <w:jc w:val="center"/>
            </w:pPr>
            <w:r>
              <w:t>Printed Name: __________________________________</w:t>
            </w:r>
          </w:p>
        </w:tc>
        <w:tc>
          <w:tcPr>
            <w:tcW w:type="dxa" w:w="4986"/>
            <w:tcBorders>
              <w:top w:val="nil"/>
              <w:left w:val="nil"/>
              <w:bottom w:val="nil"/>
              <w:right w:val="nil"/>
              <w:insideH w:val="nil"/>
              <w:insideV w:val="nil"/>
            </w:tcBorders>
          </w:tcPr>
          <w:p>
            <w:pPr>
              <w:jc w:val="center"/>
            </w:pPr>
            <w:r>
              <w:t>Witness Signature</w:t>
            </w:r>
          </w:p>
        </w:tc>
      </w:tr>
      <w:tr>
        <w:tc>
          <w:tcPr>
            <w:tcW w:type="dxa" w:w="4986"/>
            <w:tcBorders>
              <w:top w:val="nil"/>
              <w:left w:val="nil"/>
              <w:bottom w:val="nil"/>
              <w:right w:val="nil"/>
              <w:insideH w:val="nil"/>
              <w:insideV w:val="nil"/>
            </w:tcBorders>
          </w:tcPr>
          <w:p>
            <w:pPr>
              <w:jc w:val="center"/>
            </w:pPr>
            <w:r/>
          </w:p>
        </w:tc>
        <w:tc>
          <w:tcPr>
            <w:tcW w:type="dxa" w:w="4986"/>
            <w:tcBorders>
              <w:top w:val="nil"/>
              <w:left w:val="nil"/>
              <w:bottom w:val="nil"/>
              <w:right w:val="nil"/>
              <w:insideH w:val="nil"/>
              <w:insideV w:val="nil"/>
            </w:tcBorders>
          </w:tcPr>
          <w:p>
            <w:pPr>
              <w:jc w:val="center"/>
            </w:pPr>
            <w:r>
              <w:br/>
              <w:br/>
              <w:t>Signature: _________________________________</w:t>
              <w:br/>
              <w:t>Date: 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https://form247-us.com/waiver-form-for-sports/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waiver-form-for-sports/"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