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CONSENT AND RELEASE FORM</w:t>
      </w:r>
    </w:p>
    <w:p/>
    <w:p>
      <w:r>
        <w:rPr>
          <w:b w:val="0"/>
          <w:sz w:val="20"/>
        </w:rPr>
        <w:t>I, the undersigned, hereby acknowledge my voluntary participation in activities organized or sponsored by the organization listed below. I understand that my involvement is without compensation or expectation of compensation and is undertaken at my own risk.</w:t>
      </w:r>
    </w:p>
    <w:p/>
    <w:p>
      <w:r>
        <w:rPr>
          <w:b/>
          <w:sz w:val="20"/>
        </w:rPr>
        <w:t>Volunteer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Emergency Contact Information:</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Volunteer Role and Activities:</w:t>
      </w:r>
    </w:p>
    <w:p>
      <w:r>
        <w:rPr>
          <w:b w:val="0"/>
          <w:sz w:val="20"/>
        </w:rPr>
        <w:t>Description of volunteer duties: 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Assumption of Risk:</w:t>
      </w:r>
    </w:p>
    <w:p>
      <w:r>
        <w:rPr>
          <w:b w:val="0"/>
          <w:sz w:val="20"/>
        </w:rPr>
        <w:t>I understand and acknowledge that volunteering may involve physical activities, exposure to varying conditions, and risks including, but not limited to, personal injury, illness, or property damage. I voluntarily assume all such risks associated with my participation.</w:t>
      </w:r>
    </w:p>
    <w:p/>
    <w:p>
      <w:r>
        <w:rPr>
          <w:b/>
          <w:sz w:val="20"/>
        </w:rPr>
        <w:t>Medical Authorization:</w:t>
      </w:r>
    </w:p>
    <w:p>
      <w:r>
        <w:rPr>
          <w:b w:val="0"/>
          <w:sz w:val="20"/>
        </w:rPr>
        <w:t>In the event of an emergency, I authorize the organization and its designated representatives to seek medical treatment on my behalf, and I agree to be responsible for any related expenses.</w:t>
      </w:r>
    </w:p>
    <w:p/>
    <w:p>
      <w:r>
        <w:rPr>
          <w:b/>
          <w:sz w:val="20"/>
        </w:rPr>
        <w:t>Release and Waiver of Liability:</w:t>
      </w:r>
    </w:p>
    <w:p>
      <w:r>
        <w:rPr>
          <w:b w:val="0"/>
          <w:sz w:val="20"/>
        </w:rPr>
        <w:t>I hereby release, waive, discharge, and covenant not to sue the organization, its officers, directors, employees, agents, and volunteers (collectively, the “Released Parties”) from any and all liability, claims, demands, actions, and causes of action whatsoever arising out of or related to any loss, damage, or injury, including death, that may be sustained by me or to any property belonging to me, whether caused by the negligence of the Released Parties or otherwise, while participating in volunteer activities or while in, on, or upon the premises where the activities are being conducted.</w:t>
      </w:r>
    </w:p>
    <w:p/>
    <w:p>
      <w:r>
        <w:rPr>
          <w:b/>
          <w:sz w:val="20"/>
        </w:rPr>
        <w:t>Confidentiality:</w:t>
      </w:r>
    </w:p>
    <w:p>
      <w:r>
        <w:rPr>
          <w:b w:val="0"/>
          <w:sz w:val="20"/>
        </w:rPr>
        <w:t>I agree to maintain the confidentiality of information obtained during my volunteer service, including personal information of clients, staff, and other volunteers, except as permitted or required by law.</w:t>
      </w:r>
    </w:p>
    <w:p/>
    <w:p>
      <w:r>
        <w:rPr>
          <w:b/>
          <w:sz w:val="20"/>
        </w:rPr>
        <w:t>Compliance with Policies and Procedures:</w:t>
      </w:r>
    </w:p>
    <w:p>
      <w:r>
        <w:rPr>
          <w:b w:val="0"/>
          <w:sz w:val="20"/>
        </w:rPr>
        <w:t>I agree to abide by all applicable rules, policies, and procedures established by the organization and understand that failure to do so may result in the termination of my volunteer service.</w:t>
      </w:r>
    </w:p>
    <w:p/>
    <w:p>
      <w:r>
        <w:rPr>
          <w:b/>
          <w:sz w:val="20"/>
        </w:rPr>
        <w:t>Photography and Media Release:</w:t>
      </w:r>
    </w:p>
    <w:p>
      <w:r>
        <w:rPr>
          <w:b w:val="0"/>
          <w:sz w:val="20"/>
        </w:rPr>
        <w:t>I grant permission to the organization to take photographs, video, or audio recordings of me during volunteer activities and to use such media for promotional, educational, or other lawful purposes without compensation.</w:t>
      </w:r>
    </w:p>
    <w:p/>
    <w:p>
      <w:r>
        <w:rPr>
          <w:b/>
          <w:sz w:val="20"/>
        </w:rPr>
        <w:t>No Employment Relationship:</w:t>
      </w:r>
    </w:p>
    <w:p>
      <w:r>
        <w:rPr>
          <w:b w:val="0"/>
          <w:sz w:val="20"/>
        </w:rPr>
        <w:t>I understand that volunteering does not create an employment relationship between me and the organization. I am not entitled to wages, benefits, or workers’ compensation.</w:t>
      </w:r>
    </w:p>
    <w:p/>
    <w:p>
      <w:r>
        <w:rPr>
          <w:b/>
          <w:sz w:val="20"/>
        </w:rPr>
        <w:t>Term and Termination:</w:t>
      </w:r>
    </w:p>
    <w:p>
      <w:r>
        <w:rPr>
          <w:b w:val="0"/>
          <w:sz w:val="20"/>
        </w:rPr>
        <w:t>This agreement is effective for the duration of my volunteer activities and may be terminated by either party at any time, with or without cause.</w:t>
      </w:r>
    </w:p>
    <w:p/>
    <w:p>
      <w:r>
        <w:rPr>
          <w:b/>
          <w:sz w:val="20"/>
        </w:rPr>
        <w:t>Severability:</w:t>
      </w:r>
    </w:p>
    <w:p>
      <w:r>
        <w:rPr>
          <w:b w:val="0"/>
          <w:sz w:val="20"/>
        </w:rPr>
        <w:t>If any provision of this agreement is found to be unenforceable or invalid, the remaining provisions shall remain in full force and effect.</w:t>
      </w:r>
    </w:p>
    <w:p/>
    <w:p>
      <w:r>
        <w:rPr>
          <w:b/>
          <w:sz w:val="20"/>
        </w:rPr>
        <w:t>Governing Law and Jurisdiction:</w:t>
      </w:r>
    </w:p>
    <w:p>
      <w:r>
        <w:rPr>
          <w:b w:val="0"/>
          <w:sz w:val="20"/>
        </w:rPr>
        <w:t>This agreement shall be governed by and construed in accordance with the laws of the United States and the state in which the organization is located. Any disputes arising under this agreement shall be subject to the exclusive jurisdiction of the state and federal courts located therein.</w:t>
      </w:r>
    </w:p>
    <w:p/>
    <w:p/>
    <w:p>
      <w:r>
        <w:rPr>
          <w:b/>
          <w:sz w:val="20"/>
        </w:rPr>
        <w:t>Volunteer Acknowledgment and Signature:</w:t>
      </w:r>
    </w:p>
    <w:p>
      <w:r>
        <w:rPr>
          <w:b w:val="0"/>
          <w:sz w:val="20"/>
        </w:rPr>
        <w:t>I have read this Volunteer Consent and Release Form in its entirety, fully understand its terms, and sign it voluntarily and without inducement or assurance of any nature.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VOLUNTEER</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w:t>
            </w:r>
          </w:p>
        </w:tc>
        <w:tc>
          <w:tcPr>
            <w:tcW w:type="dxa" w:w="4986"/>
            <w:tcBorders>
              <w:top w:val="nil"/>
              <w:left w:val="nil"/>
              <w:bottom w:val="nil"/>
              <w:right w:val="nil"/>
              <w:insideH w:val="nil"/>
              <w:insideV w:val="nil"/>
            </w:tcBorders>
          </w:tcPr>
          <w:p>
            <w:pPr>
              <w:jc w:val="center"/>
            </w:pPr>
            <w:r>
              <w:t>Name (Print): _________________________</w:t>
            </w:r>
          </w:p>
        </w:tc>
      </w:tr>
      <w:tr>
        <w:tc>
          <w:tcPr>
            <w:tcW w:type="dxa" w:w="4986"/>
            <w:tcBorders>
              <w:top w:val="nil"/>
              <w:left w:val="nil"/>
              <w:bottom w:val="nil"/>
              <w:right w:val="nil"/>
              <w:insideH w:val="nil"/>
              <w:insideV w:val="nil"/>
            </w:tcBorders>
          </w:tcPr>
          <w:p>
            <w:pPr>
              <w:jc w:val="center"/>
            </w:pPr>
            <w:r>
              <w:t>Date: _________________________</w:t>
            </w:r>
          </w:p>
        </w:tc>
        <w:tc>
          <w:tcPr>
            <w:tcW w:type="dxa" w:w="4986"/>
            <w:tcBorders>
              <w:top w:val="nil"/>
              <w:left w:val="nil"/>
              <w:bottom w:val="nil"/>
              <w:right w:val="nil"/>
              <w:insideH w:val="nil"/>
              <w:insideV w:val="nil"/>
            </w:tcBorders>
          </w:tcPr>
          <w:p>
            <w:pPr>
              <w:jc w:val="center"/>
            </w:pPr>
            <w:r>
              <w:t>Date: _________________________</w:t>
            </w:r>
          </w:p>
        </w:tc>
      </w:tr>
    </w:tbl>
    <w:p/>
    <w:p/>
    <w:p>
      <w:r>
        <w:rPr>
          <w:b/>
          <w:sz w:val="20"/>
        </w:rPr>
        <w:t>Organization Information:</w:t>
      </w:r>
    </w:p>
    <w:p>
      <w:r>
        <w:rPr>
          <w:b w:val="0"/>
          <w:sz w:val="20"/>
        </w:rPr>
        <w:t>Organization Name: 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https://form247-us.com/volunteer-consent-form/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volunteer-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