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VISITOR REGISTRATION AND LIABILITY WAIVER FORM</w:t>
      </w:r>
    </w:p>
    <w:p/>
    <w:p/>
    <w:p>
      <w:r>
        <w:rPr>
          <w:b/>
          <w:sz w:val="20"/>
        </w:rPr>
        <w:t>Visitor Information:</w:t>
      </w:r>
    </w:p>
    <w:p>
      <w:r>
        <w:rPr>
          <w:b w:val="0"/>
          <w:sz w:val="20"/>
        </w:rPr>
        <w:t>Full Name: ____________________________________________________________</w:t>
      </w:r>
    </w:p>
    <w:p>
      <w:r>
        <w:rPr>
          <w:b w:val="0"/>
          <w:sz w:val="20"/>
        </w:rPr>
        <w:t>Date of Birth (MM/DD/YYYY): ___________________________________________</w:t>
      </w:r>
    </w:p>
    <w:p>
      <w:r>
        <w:rPr>
          <w:b w:val="0"/>
          <w:sz w:val="20"/>
        </w:rPr>
        <w:t>Address: _____________________________________________________________</w:t>
      </w:r>
    </w:p>
    <w:p>
      <w:r>
        <w:rPr>
          <w:b w:val="0"/>
          <w:sz w:val="20"/>
        </w:rPr>
        <w:t>City, State, ZIP Code: ________________________________________________</w:t>
      </w:r>
    </w:p>
    <w:p>
      <w:r>
        <w:rPr>
          <w:b w:val="0"/>
          <w:sz w:val="20"/>
        </w:rPr>
        <w:t>Phone Number: ________________________________________________________</w:t>
      </w:r>
    </w:p>
    <w:p>
      <w:r>
        <w:rPr>
          <w:b w:val="0"/>
          <w:sz w:val="20"/>
        </w:rPr>
        <w:t>Email Address: ________________________________________________________</w:t>
      </w:r>
    </w:p>
    <w:p/>
    <w:p>
      <w:r>
        <w:rPr>
          <w:b/>
          <w:sz w:val="20"/>
        </w:rPr>
        <w:t>Visit Details:</w:t>
      </w:r>
    </w:p>
    <w:p>
      <w:r>
        <w:rPr>
          <w:b w:val="0"/>
          <w:sz w:val="20"/>
        </w:rPr>
        <w:t>Purpose of Visit: _____________________________________________________</w:t>
      </w:r>
    </w:p>
    <w:p>
      <w:r>
        <w:rPr>
          <w:b w:val="0"/>
          <w:sz w:val="20"/>
        </w:rPr>
        <w:t>Person/Department to Visit: ___________________________________________</w:t>
      </w:r>
    </w:p>
    <w:p>
      <w:r>
        <w:rPr>
          <w:b w:val="0"/>
          <w:sz w:val="20"/>
        </w:rPr>
        <w:t>Expected Duration of Visit: ___________________________________________</w:t>
      </w:r>
    </w:p>
    <w:p>
      <w:r>
        <w:rPr>
          <w:b w:val="0"/>
          <w:sz w:val="20"/>
        </w:rPr>
        <w:t>Vehicle Make and License Plate (if applicable): ________________________</w:t>
      </w:r>
    </w:p>
    <w:p/>
    <w:p>
      <w:r>
        <w:rPr>
          <w:b/>
          <w:sz w:val="20"/>
        </w:rPr>
        <w:t>Emergency Contact Information:</w:t>
      </w:r>
    </w:p>
    <w:p>
      <w:r>
        <w:rPr>
          <w:b w:val="0"/>
          <w:sz w:val="20"/>
        </w:rPr>
        <w:t>Name: ________________________________________________________________</w:t>
      </w:r>
    </w:p>
    <w:p>
      <w:r>
        <w:rPr>
          <w:b w:val="0"/>
          <w:sz w:val="20"/>
        </w:rPr>
        <w:t>Relationship: _________________________________________________________</w:t>
      </w:r>
    </w:p>
    <w:p>
      <w:r>
        <w:rPr>
          <w:b w:val="0"/>
          <w:sz w:val="20"/>
        </w:rPr>
        <w:t>Phone Number: ________________________________________________________</w:t>
      </w:r>
    </w:p>
    <w:p/>
    <w:p>
      <w:r>
        <w:rPr>
          <w:b/>
          <w:sz w:val="20"/>
        </w:rPr>
        <w:t>Acknowledgment and Liability Waiver:</w:t>
      </w:r>
    </w:p>
    <w:p>
      <w:r>
        <w:rPr>
          <w:b w:val="0"/>
          <w:sz w:val="20"/>
        </w:rPr>
        <w:t>I acknowledge that my visit is voluntary and that I assume all risks associated with my presence on the premises. I agree to comply with all applicable rules, regulations, and instructions given by authorized personnel during my visit. I release and hold harmless the property owner, management, employees, and agents from any and all liability, claims, damages, or causes of action arising out of or related to my visit, including but not limited to injury, illness, or property damage, except to the extent caused by gross negligence or willful misconduct.</w:t>
      </w:r>
    </w:p>
    <w:p/>
    <w:p>
      <w:r>
        <w:rPr>
          <w:b w:val="0"/>
          <w:sz w:val="20"/>
        </w:rPr>
        <w:t>I understand that this waiver applies to all claims whether known or unknown, foreseen or unforeseen, and that this form shall be governed by and construed in accordance with the laws of the United States of America and the applicable state law where the visit occurs.</w:t>
      </w:r>
    </w:p>
    <w:p/>
    <w:p/>
    <w:p>
      <w:r>
        <w:rPr>
          <w:b/>
          <w:sz w:val="20"/>
        </w:rPr>
        <w:t>Visitor Conduct and Security:</w:t>
      </w:r>
    </w:p>
    <w:p>
      <w:r>
        <w:rPr>
          <w:b w:val="0"/>
          <w:sz w:val="20"/>
        </w:rPr>
        <w:t>I agree to behave in a professional and respectful manner and to follow all safety protocols. I will not engage in any illegal, disruptive, or unsafe activities during my visit. I understand that unauthorized photography, recording, or dissemination of confidential information is strictly prohibited.</w:t>
      </w:r>
    </w:p>
    <w:p/>
    <w:p>
      <w:r>
        <w:rPr>
          <w:b/>
          <w:sz w:val="20"/>
        </w:rPr>
        <w:t>Confidentiality Agreement:</w:t>
      </w:r>
    </w:p>
    <w:p>
      <w:r>
        <w:rPr>
          <w:b w:val="0"/>
          <w:sz w:val="20"/>
        </w:rPr>
        <w:t>I agree that any confidential or proprietary information I may have access to during this visit will be kept strictly confidential and will not be disclosed to any unauthorized individual or entity. This obligation extends beyond the duration of my visit.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Visitor Signature</w:t>
            </w:r>
          </w:p>
        </w:tc>
        <w:tc>
          <w:tcPr>
            <w:tcW w:type="dxa" w:w="4986"/>
            <w:tcBorders>
              <w:top w:val="nil"/>
              <w:left w:val="nil"/>
              <w:bottom w:val="nil"/>
              <w:right w:val="nil"/>
              <w:insideH w:val="nil"/>
              <w:insideV w:val="nil"/>
            </w:tcBorders>
          </w:tcPr>
          <w:p>
            <w:pPr>
              <w:jc w:val="center"/>
            </w:pPr>
            <w:r>
              <w:t>Authorized Representative Signature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w:t>
            </w:r>
          </w:p>
        </w:tc>
        <w:tc>
          <w:tcPr>
            <w:tcW w:type="dxa" w:w="4986"/>
            <w:tcBorders>
              <w:top w:val="nil"/>
              <w:left w:val="nil"/>
              <w:bottom w:val="nil"/>
              <w:right w:val="nil"/>
              <w:insideH w:val="nil"/>
              <w:insideV w:val="nil"/>
            </w:tcBorders>
          </w:tcPr>
          <w:p>
            <w:pPr>
              <w:jc w:val="center"/>
            </w:pPr>
            <w:r>
              <w:t>Printed Name and Title: _______________</w:t>
            </w:r>
          </w:p>
        </w:tc>
      </w:tr>
    </w:tbl>
    <w:p/>
    <w:p/>
    <w:p>
      <w:r>
        <w:rPr>
          <w:b w:val="0"/>
          <w:sz w:val="20"/>
        </w:rPr>
        <w:t>Date and Time of Visit: ________________________________________________</w:t>
      </w:r>
    </w:p>
    <w:p>
      <w:r>
        <w:rPr>
          <w:b w:val="0"/>
          <w:sz w:val="20"/>
        </w:rPr>
        <w:t>Check-In Time: ________________</w:t>
      </w:r>
    </w:p>
    <w:p>
      <w:r>
        <w:rPr>
          <w:b w:val="0"/>
          <w:sz w:val="20"/>
        </w:rPr>
        <w:t>Check-Out Time: _______________</w:t>
      </w:r>
    </w:p>
    <w:p/>
    <w:p/>
    <w:p>
      <w:r>
        <w:rPr>
          <w:b/>
          <w:sz w:val="20"/>
        </w:rPr>
        <w:t>Privacy Notice:</w:t>
      </w:r>
    </w:p>
    <w:p>
      <w:r>
        <w:rPr>
          <w:b w:val="0"/>
          <w:sz w:val="20"/>
        </w:rPr>
        <w:t>The information collected on this form will be used solely for the purpose of visitor management and security. It will be stored securely and handled in accordance with applicable privacy laws. By signing this form, you consent to the collection and use of your information for these purposes.</w:t>
      </w:r>
    </w:p>
    <w:p/>
    <w:p>
      <w:r>
        <w:rPr>
          <w:b w:val="0"/>
          <w:sz w:val="20"/>
        </w:rPr>
        <w:t>By signing below, I confirm that I have read, understood, and agree to the terms and conditions outlined in this Visitor Registration and Liability Waiver Form.</w:t>
      </w:r>
    </w:p>
    <w:p>
      <w:r>
        <w:br w:type="page"/>
      </w:r>
    </w:p>
    <w:p>
      <w:pPr>
        <w:jc w:val="center"/>
      </w:pPr>
      <w:r>
        <w:rPr>
          <w:color w:val="555555"/>
          <w:sz w:val="24"/>
        </w:rPr>
        <w:t>Original source of this document:</w:t>
      </w:r>
    </w:p>
    <w:p>
      <w:pPr>
        <w:jc w:val="center"/>
      </w:pPr>
      <w:hyperlink r:id="rId9">
        <w:r>
          <w:rPr>
            <w:color w:val="0000FF"/>
            <w:u w:val="single"/>
          </w:rPr>
          <w:t>https://form247-us.com/visitor-form/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visitor-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