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EVALUATION FORM</w:t>
      </w:r>
    </w:p>
    <w:p/>
    <w:p/>
    <w:p>
      <w:r>
        <w:rPr>
          <w:b/>
          <w:sz w:val="22"/>
        </w:rPr>
        <w:t>1. VENDOR INFORMATION</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w:t>
      </w:r>
    </w:p>
    <w:p>
      <w:r>
        <w:rPr>
          <w:b w:val="0"/>
          <w:sz w:val="20"/>
        </w:rPr>
        <w:t>Phone Number: __________________________________________________________</w:t>
      </w:r>
    </w:p>
    <w:p>
      <w:r>
        <w:rPr>
          <w:b w:val="0"/>
          <w:sz w:val="20"/>
        </w:rPr>
        <w:t>Fax Number: ____________________________________________________________</w:t>
      </w:r>
    </w:p>
    <w:p>
      <w:r>
        <w:rPr>
          <w:b w:val="0"/>
          <w:sz w:val="20"/>
        </w:rPr>
        <w:t>Email Address: __________________________________________________________</w:t>
      </w:r>
    </w:p>
    <w:p>
      <w:r>
        <w:rPr>
          <w:b w:val="0"/>
          <w:sz w:val="20"/>
        </w:rPr>
        <w:t>Website URL: ___________________________________________________________</w:t>
      </w:r>
    </w:p>
    <w:p>
      <w:r>
        <w:rPr>
          <w:b w:val="0"/>
          <w:sz w:val="20"/>
        </w:rPr>
        <w:t>Type of Business Entity: _________________________________________________</w:t>
      </w:r>
    </w:p>
    <w:p>
      <w:r>
        <w:rPr>
          <w:b w:val="0"/>
          <w:sz w:val="20"/>
        </w:rPr>
        <w:t>Year Established: _______________________________________________________</w:t>
      </w:r>
    </w:p>
    <w:p>
      <w:r>
        <w:rPr>
          <w:b w:val="0"/>
          <w:sz w:val="20"/>
        </w:rPr>
        <w:t>Parent Company (if applicable): __________________________________________</w:t>
      </w:r>
    </w:p>
    <w:p/>
    <w:p>
      <w:r>
        <w:rPr>
          <w:b/>
          <w:sz w:val="22"/>
        </w:rPr>
        <w:t>2. PRIMARY CONTACT INFORMATION</w:t>
      </w:r>
    </w:p>
    <w:p>
      <w:r>
        <w:rPr>
          <w:b w:val="0"/>
          <w:sz w:val="20"/>
        </w:rPr>
        <w:t>Contact Name: __________________________________________________________</w:t>
      </w:r>
    </w:p>
    <w:p>
      <w:r>
        <w:rPr>
          <w:b w:val="0"/>
          <w:sz w:val="20"/>
        </w:rPr>
        <w:t>Title/Position: 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r>
        <w:rPr>
          <w:b w:val="0"/>
          <w:sz w:val="20"/>
        </w:rPr>
        <w:t>Alternate Contact Name: _________________________________________________</w:t>
      </w:r>
    </w:p>
    <w:p>
      <w:r>
        <w:rPr>
          <w:b w:val="0"/>
          <w:sz w:val="20"/>
        </w:rPr>
        <w:t>Alternate Contact Phone: ________________________________________________</w:t>
      </w:r>
    </w:p>
    <w:p>
      <w:r>
        <w:rPr>
          <w:b w:val="0"/>
          <w:sz w:val="20"/>
        </w:rPr>
        <w:t>Alternate Contact Email: ________________________________________________</w:t>
      </w:r>
    </w:p>
    <w:p/>
    <w:p>
      <w:r>
        <w:rPr>
          <w:b/>
          <w:sz w:val="22"/>
        </w:rPr>
        <w:t>3. BUSINESS PROFILE</w:t>
      </w:r>
    </w:p>
    <w:p>
      <w:r>
        <w:rPr>
          <w:b w:val="0"/>
          <w:sz w:val="20"/>
        </w:rPr>
        <w:t>Please provide a brief description of your products and/or services: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4. FINANCIAL INFORMATION</w:t>
      </w:r>
    </w:p>
    <w:p>
      <w:r>
        <w:rPr>
          <w:b w:val="0"/>
          <w:sz w:val="20"/>
        </w:rPr>
        <w:t>Annual Sales Volume (last fiscal year): _________________________________ USD</w:t>
      </w:r>
    </w:p>
    <w:p>
      <w:r>
        <w:rPr>
          <w:b w:val="0"/>
          <w:sz w:val="20"/>
        </w:rPr>
        <w:t>Number of Employees: ___________________________________________________</w:t>
      </w:r>
    </w:p>
    <w:p>
      <w:r>
        <w:rPr>
          <w:b w:val="0"/>
          <w:sz w:val="20"/>
        </w:rPr>
        <w:t>Bank Reference(s): ______________________________________________________</w:t>
      </w:r>
    </w:p>
    <w:p>
      <w:r>
        <w:rPr>
          <w:b w:val="0"/>
          <w:sz w:val="20"/>
        </w:rPr>
        <w:t>Trade Reference 1: 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Trade Reference 2: 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2"/>
        </w:rPr>
        <w:t>5. CERTIFICATIONS AND COMPLIANCE</w:t>
      </w:r>
    </w:p>
    <w:p>
      <w:r>
        <w:rPr>
          <w:b w:val="0"/>
          <w:sz w:val="20"/>
        </w:rPr>
        <w:t>Please indicate all applicable certifications held by your company:</w:t>
      </w:r>
    </w:p>
    <w:p>
      <w:r>
        <w:rPr>
          <w:b w:val="0"/>
          <w:sz w:val="20"/>
        </w:rPr>
        <w:t>[ ] ISO 9001 Certification</w:t>
      </w:r>
    </w:p>
    <w:p>
      <w:r>
        <w:rPr>
          <w:b w:val="0"/>
          <w:sz w:val="20"/>
        </w:rPr>
        <w:t>[ ] OSHA Compliance</w:t>
      </w:r>
    </w:p>
    <w:p>
      <w:r>
        <w:rPr>
          <w:b w:val="0"/>
          <w:sz w:val="20"/>
        </w:rPr>
        <w:t>[ ] Environmental Management (ISO 14001)</w:t>
      </w:r>
    </w:p>
    <w:p>
      <w:r>
        <w:rPr>
          <w:b w:val="0"/>
          <w:sz w:val="20"/>
        </w:rPr>
        <w:t>[ ] Minority-Owned Business (MBE)</w:t>
      </w:r>
    </w:p>
    <w:p>
      <w:r>
        <w:rPr>
          <w:b w:val="0"/>
          <w:sz w:val="20"/>
        </w:rPr>
        <w:t>[ ] Women-Owned Business (WBE)</w:t>
      </w:r>
    </w:p>
    <w:p>
      <w:r>
        <w:rPr>
          <w:b w:val="0"/>
          <w:sz w:val="20"/>
        </w:rPr>
        <w:t>[ ] Small Business Enterprise (SBE)</w:t>
      </w:r>
    </w:p>
    <w:p>
      <w:r>
        <w:rPr>
          <w:b w:val="0"/>
          <w:sz w:val="20"/>
        </w:rPr>
        <w:t>[ ] Other (please specify): ______________________________________________</w:t>
      </w:r>
    </w:p>
    <w:p/>
    <w:p>
      <w:r>
        <w:rPr>
          <w:b/>
          <w:sz w:val="22"/>
        </w:rPr>
        <w:t>6. QUALITY ASSURANCE</w:t>
      </w:r>
    </w:p>
    <w:p>
      <w:r>
        <w:rPr>
          <w:b w:val="0"/>
          <w:sz w:val="20"/>
        </w:rPr>
        <w:t>Describe your quality assurance procedures, including inspection and testing methods: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7. DELIVERY AND LEAD TIMES</w:t>
      </w:r>
    </w:p>
    <w:p>
      <w:r>
        <w:rPr>
          <w:b w:val="0"/>
          <w:sz w:val="20"/>
        </w:rPr>
        <w:t>Typical order processing lead time: ______________________________________</w:t>
      </w:r>
    </w:p>
    <w:p>
      <w:r>
        <w:rPr>
          <w:b w:val="0"/>
          <w:sz w:val="20"/>
        </w:rPr>
        <w:t>Standard delivery method: ________________________________________________</w:t>
      </w:r>
    </w:p>
    <w:p>
      <w:r>
        <w:rPr>
          <w:b w:val="0"/>
          <w:sz w:val="20"/>
        </w:rPr>
        <w:t>Freight terms and conditions: ____________________________________________</w:t>
      </w:r>
    </w:p>
    <w:p/>
    <w:p>
      <w:r>
        <w:rPr>
          <w:b/>
          <w:sz w:val="22"/>
        </w:rPr>
        <w:t>8. PRICING AND PAYMENT TERMS</w:t>
      </w:r>
    </w:p>
    <w:p>
      <w:r>
        <w:rPr>
          <w:b w:val="0"/>
          <w:sz w:val="20"/>
        </w:rPr>
        <w:t>Please summarize your standard pricing structure and discount policies: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Standard payment terms: _________________________________________________</w:t>
      </w:r>
    </w:p>
    <w:p>
      <w:r>
        <w:rPr>
          <w:b w:val="0"/>
          <w:sz w:val="20"/>
        </w:rPr>
        <w:t>Acceptable payment methods: _____________________________________________</w:t>
      </w:r>
    </w:p>
    <w:p/>
    <w:p>
      <w:r>
        <w:rPr>
          <w:b/>
          <w:sz w:val="22"/>
        </w:rPr>
        <w:t>9. REFERENCES AND EXPERIENCE</w:t>
      </w:r>
    </w:p>
    <w:p>
      <w:r>
        <w:rPr>
          <w:b w:val="0"/>
          <w:sz w:val="20"/>
        </w:rPr>
        <w:t>Please list customers or clients similar to our company:</w:t>
      </w:r>
    </w:p>
    <w:p>
      <w:r>
        <w:rPr>
          <w:b w:val="0"/>
          <w:sz w:val="20"/>
        </w:rPr>
        <w:t>Reference 1:</w:t>
      </w:r>
    </w:p>
    <w:p>
      <w:r>
        <w:rPr>
          <w:b w:val="0"/>
          <w:sz w:val="20"/>
        </w:rPr>
        <w:t>Company Name: __________________________________________________________</w:t>
      </w:r>
    </w:p>
    <w:p>
      <w:r>
        <w:rPr>
          <w:b w:val="0"/>
          <w:sz w:val="20"/>
        </w:rPr>
        <w:t>Contact Name: ___________________________________________________________</w:t>
      </w:r>
    </w:p>
    <w:p>
      <w:r>
        <w:rPr>
          <w:b w:val="0"/>
          <w:sz w:val="20"/>
        </w:rPr>
        <w:t>Phone Number: __________________________________________________________</w:t>
      </w:r>
    </w:p>
    <w:p>
      <w:r>
        <w:rPr>
          <w:b w:val="0"/>
          <w:sz w:val="20"/>
        </w:rPr>
        <w:t>Reference 2:</w:t>
      </w:r>
    </w:p>
    <w:p>
      <w:r>
        <w:rPr>
          <w:b w:val="0"/>
          <w:sz w:val="20"/>
        </w:rPr>
        <w:t>Company Name: __________________________________________________________</w:t>
      </w:r>
    </w:p>
    <w:p>
      <w:r>
        <w:rPr>
          <w:b w:val="0"/>
          <w:sz w:val="20"/>
        </w:rPr>
        <w:t>Contact Name: ___________________________________________________________</w:t>
      </w:r>
    </w:p>
    <w:p>
      <w:r>
        <w:rPr>
          <w:b w:val="0"/>
          <w:sz w:val="20"/>
        </w:rPr>
        <w:t>Phone Number: __________________________________________________________</w:t>
      </w:r>
    </w:p>
    <w:p/>
    <w:p>
      <w:r>
        <w:rPr>
          <w:b/>
          <w:sz w:val="22"/>
        </w:rPr>
        <w:t>10. INSURANCE INFORMATION</w:t>
      </w:r>
    </w:p>
    <w:p>
      <w:r>
        <w:rPr>
          <w:b w:val="0"/>
          <w:sz w:val="20"/>
        </w:rPr>
        <w:t>Do you maintain general liability insurance? [ ] Yes   [ ] No</w:t>
      </w:r>
    </w:p>
    <w:p>
      <w:r>
        <w:rPr>
          <w:b w:val="0"/>
          <w:sz w:val="20"/>
        </w:rPr>
        <w:t>Insurance Carrier: _______________________________________________________</w:t>
      </w:r>
    </w:p>
    <w:p>
      <w:r>
        <w:rPr>
          <w:b w:val="0"/>
          <w:sz w:val="20"/>
        </w:rPr>
        <w:t>Policy Number: _________________________________________________________</w:t>
      </w:r>
    </w:p>
    <w:p>
      <w:r>
        <w:rPr>
          <w:b w:val="0"/>
          <w:sz w:val="20"/>
        </w:rPr>
        <w:t>Coverage Amount: _______________________________________________________ USD</w:t>
      </w:r>
    </w:p>
    <w:p>
      <w:r>
        <w:rPr>
          <w:b w:val="0"/>
          <w:sz w:val="20"/>
        </w:rPr>
        <w:t>Do you maintain workers' compensation insurance? [ ] Yes   [ ] No</w:t>
      </w:r>
    </w:p>
    <w:p/>
    <w:p>
      <w:r>
        <w:rPr>
          <w:b/>
          <w:sz w:val="22"/>
        </w:rPr>
        <w:t>11. LEGAL COMPLIANCE AND REPRESENTATIONS</w:t>
      </w:r>
    </w:p>
    <w:p>
      <w:r>
        <w:rPr>
          <w:b w:val="0"/>
          <w:sz w:val="20"/>
        </w:rPr>
        <w:t>The Vendor represents and warrants that:</w:t>
      </w:r>
    </w:p>
    <w:p>
      <w:r>
        <w:rPr>
          <w:b w:val="0"/>
          <w:sz w:val="20"/>
        </w:rPr>
        <w:t>- It is duly organized and validly existing under the laws of its jurisdiction.</w:t>
      </w:r>
    </w:p>
    <w:p>
      <w:r>
        <w:rPr>
          <w:b w:val="0"/>
          <w:sz w:val="20"/>
        </w:rPr>
        <w:t>- It has all necessary licenses, permits, and authorizations to conduct its business.</w:t>
      </w:r>
    </w:p>
    <w:p>
      <w:r>
        <w:rPr>
          <w:b w:val="0"/>
          <w:sz w:val="20"/>
        </w:rPr>
        <w:t>- It complies with all applicable federal, state, and local laws and regulations, including but not limited to labor, environmental, and anti-corruption laws.</w:t>
      </w:r>
    </w:p>
    <w:p>
      <w:r>
        <w:rPr>
          <w:b w:val="0"/>
          <w:sz w:val="20"/>
        </w:rPr>
        <w:t>- Neither the execution of any agreement nor the performance thereof will violate any agreement to which the Vendor is a party.</w:t>
      </w:r>
    </w:p>
    <w:p>
      <w:r>
        <w:rPr>
          <w:b w:val="0"/>
          <w:sz w:val="20"/>
        </w:rPr>
        <w:t>- The Vendor shall indemnify and hold harmless the Company from any claims arising from breach of these representations.</w:t>
      </w:r>
    </w:p>
    <w:p/>
    <w:p>
      <w:r>
        <w:rPr>
          <w:b/>
          <w:sz w:val="22"/>
        </w:rPr>
        <w:t>12. CONFIDENTIALITY</w:t>
      </w:r>
    </w:p>
    <w:p>
      <w:r>
        <w:rPr>
          <w:b w:val="0"/>
          <w:sz w:val="20"/>
        </w:rPr>
        <w:t>The Vendor agrees to maintain all information obtained from the Company as confidential and not to disclose it to third parties without prior written consent, except as required by law or regulation.</w:t>
      </w:r>
    </w:p>
    <w:p/>
    <w:p>
      <w:r>
        <w:rPr>
          <w:b/>
          <w:sz w:val="22"/>
        </w:rPr>
        <w:t>13. AUTHORIZED SIGNATURE</w:t>
      </w:r>
    </w:p>
    <w:p>
      <w:r>
        <w:rPr>
          <w:b w:val="0"/>
          <w:sz w:val="20"/>
        </w:rPr>
        <w:t>By signing below, the Vendor certifies that the information provided is accurate and complete to the best of its knowledge and agrees to the terms stated herein.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VENDOR AUTHORIZED SIGNATORY</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w:t>
              <w:br/>
              <w:t>Title: _________________________________________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https://form247-us.com/vendor-evaluation-form/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vendor-evalu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