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REGISTRATION FORM</w:t>
      </w:r>
    </w:p>
    <w:p/>
    <w:p>
      <w:r>
        <w:rPr>
          <w:b/>
          <w:sz w:val="20"/>
        </w:rPr>
        <w:t>1. OWNER INFORMATION</w:t>
      </w:r>
    </w:p>
    <w:p>
      <w:r>
        <w:rPr>
          <w:b w:val="0"/>
          <w:sz w:val="20"/>
        </w:rPr>
        <w:t>Full Legal Name: _____________________________________________________________</w:t>
      </w:r>
    </w:p>
    <w:p>
      <w:r>
        <w:rPr>
          <w:b w:val="0"/>
          <w:sz w:val="20"/>
        </w:rPr>
        <w:t>Date of Birth: _______________________________________________________________</w:t>
      </w:r>
    </w:p>
    <w:p>
      <w:r>
        <w:rPr>
          <w:b w:val="0"/>
          <w:sz w:val="20"/>
        </w:rPr>
        <w:t>Social Security Number (SSN): ________________________________________________</w:t>
      </w:r>
    </w:p>
    <w:p>
      <w:r>
        <w:rPr>
          <w:b w:val="0"/>
          <w:sz w:val="20"/>
        </w:rPr>
        <w:t>Driver’s License Number: _____________________________________________________</w:t>
      </w:r>
    </w:p>
    <w:p>
      <w:r>
        <w:rPr>
          <w:b w:val="0"/>
          <w:sz w:val="20"/>
        </w:rPr>
        <w:t>Address: ____________________________________________________________________</w:t>
      </w:r>
    </w:p>
    <w:p>
      <w:r>
        <w:rPr>
          <w:b w:val="0"/>
          <w:sz w:val="20"/>
        </w:rPr>
        <w:t>City: _____________________________ State: __________ Zip Code: 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2. VEHICLE INFORMATION</w:t>
      </w:r>
    </w:p>
    <w:p>
      <w:r>
        <w:rPr>
          <w:b w:val="0"/>
          <w:sz w:val="20"/>
        </w:rPr>
        <w:t>Make: _______________________________________________________________________</w:t>
      </w:r>
    </w:p>
    <w:p>
      <w:r>
        <w:rPr>
          <w:b w:val="0"/>
          <w:sz w:val="20"/>
        </w:rPr>
        <w:t>Model: ______________________________________________________________________</w:t>
      </w:r>
    </w:p>
    <w:p>
      <w:r>
        <w:rPr>
          <w:b w:val="0"/>
          <w:sz w:val="20"/>
        </w:rPr>
        <w:t>Year: __________________________ Color: ______________________________________</w:t>
      </w:r>
    </w:p>
    <w:p>
      <w:r>
        <w:rPr>
          <w:b w:val="0"/>
          <w:sz w:val="20"/>
        </w:rPr>
        <w:t>Vehicle Identification Number (VIN): __________________________________________</w:t>
      </w:r>
    </w:p>
    <w:p>
      <w:r>
        <w:rPr>
          <w:b w:val="0"/>
          <w:sz w:val="20"/>
        </w:rPr>
        <w:t>License Plate Number (if applicable): __________________________________________</w:t>
      </w:r>
    </w:p>
    <w:p>
      <w:r>
        <w:rPr>
          <w:b w:val="0"/>
          <w:sz w:val="20"/>
        </w:rPr>
        <w:t>Odometer Reading (miles): ____________________________________________________</w:t>
      </w:r>
    </w:p>
    <w:p>
      <w:r>
        <w:rPr>
          <w:b w:val="0"/>
          <w:sz w:val="20"/>
        </w:rPr>
        <w:t>Title Number: ________________________________________________________________</w:t>
      </w:r>
    </w:p>
    <w:p>
      <w:r>
        <w:rPr>
          <w:b w:val="0"/>
          <w:sz w:val="20"/>
        </w:rPr>
        <w:t>Title State: __________________________</w:t>
      </w:r>
    </w:p>
    <w:p/>
    <w:p>
      <w:r>
        <w:rPr>
          <w:b/>
          <w:sz w:val="20"/>
        </w:rPr>
        <w:t>3. REGISTRATION DETAILS</w:t>
      </w:r>
    </w:p>
    <w:p>
      <w:r>
        <w:rPr>
          <w:b w:val="0"/>
          <w:sz w:val="20"/>
        </w:rPr>
        <w:t>Registration Type (check one):</w:t>
      </w:r>
    </w:p>
    <w:p>
      <w:r>
        <w:rPr>
          <w:sz w:val="20"/>
        </w:rPr>
        <w:t xml:space="preserve">☐ </w:t>
      </w:r>
      <w:r>
        <w:rPr>
          <w:sz w:val="20"/>
        </w:rPr>
        <w:t xml:space="preserve">Initial Registration  </w:t>
      </w:r>
      <w:r>
        <w:rPr>
          <w:sz w:val="20"/>
        </w:rPr>
        <w:t xml:space="preserve">☐ </w:t>
      </w:r>
      <w:r>
        <w:rPr>
          <w:sz w:val="20"/>
        </w:rPr>
        <w:t xml:space="preserve">Renewal  </w:t>
      </w:r>
      <w:r>
        <w:rPr>
          <w:sz w:val="20"/>
        </w:rPr>
        <w:t xml:space="preserve">☐ </w:t>
      </w:r>
      <w:r>
        <w:rPr>
          <w:sz w:val="20"/>
        </w:rPr>
        <w:t>Transfer of Ownership</w:t>
      </w:r>
    </w:p>
    <w:p/>
    <w:p>
      <w:r>
        <w:rPr>
          <w:b w:val="0"/>
          <w:sz w:val="20"/>
        </w:rPr>
        <w:t>Type of Vehicle (check one):</w:t>
      </w:r>
    </w:p>
    <w:p>
      <w:r>
        <w:rPr>
          <w:sz w:val="20"/>
        </w:rPr>
        <w:t xml:space="preserve">☐ </w:t>
      </w:r>
      <w:r>
        <w:rPr>
          <w:sz w:val="20"/>
        </w:rPr>
        <w:t xml:space="preserve">Passenger Car  </w:t>
      </w:r>
      <w:r>
        <w:rPr>
          <w:sz w:val="20"/>
        </w:rPr>
        <w:t xml:space="preserve">☐ </w:t>
      </w:r>
      <w:r>
        <w:rPr>
          <w:sz w:val="20"/>
        </w:rPr>
        <w:t xml:space="preserve">Truck  </w:t>
      </w:r>
      <w:r>
        <w:rPr>
          <w:sz w:val="20"/>
        </w:rPr>
        <w:t xml:space="preserve">☐ </w:t>
      </w:r>
      <w:r>
        <w:rPr>
          <w:sz w:val="20"/>
        </w:rPr>
        <w:t xml:space="preserve">Motorcycle  </w:t>
      </w:r>
      <w:r>
        <w:rPr>
          <w:sz w:val="20"/>
        </w:rPr>
        <w:t xml:space="preserve">☐ </w:t>
      </w:r>
      <w:r>
        <w:rPr>
          <w:sz w:val="20"/>
        </w:rPr>
        <w:t xml:space="preserve">Trailer  </w:t>
      </w:r>
      <w:r>
        <w:rPr>
          <w:sz w:val="20"/>
        </w:rPr>
        <w:t xml:space="preserve">☐ </w:t>
      </w:r>
      <w:r>
        <w:rPr>
          <w:sz w:val="20"/>
        </w:rPr>
        <w:t>Other: ________________________</w:t>
      </w:r>
    </w:p>
    <w:p/>
    <w:p>
      <w:r>
        <w:rPr>
          <w:b/>
          <w:sz w:val="20"/>
        </w:rPr>
        <w:t>4. LIENHOLDER INFORMATION (if applicable)</w:t>
      </w:r>
    </w:p>
    <w:p>
      <w:r>
        <w:rPr>
          <w:b w:val="0"/>
          <w:sz w:val="20"/>
        </w:rPr>
        <w:t>Lienholder Name: _____________________________________________________________</w:t>
      </w:r>
    </w:p>
    <w:p>
      <w:r>
        <w:rPr>
          <w:b w:val="0"/>
          <w:sz w:val="20"/>
        </w:rPr>
        <w:t>Address: ____________________________________________________________________</w:t>
      </w:r>
    </w:p>
    <w:p>
      <w:r>
        <w:rPr>
          <w:b w:val="0"/>
          <w:sz w:val="20"/>
        </w:rPr>
        <w:t>City: _____________________________ State: __________ Zip Code: ______________</w:t>
      </w:r>
    </w:p>
    <w:p>
      <w:r>
        <w:rPr>
          <w:b w:val="0"/>
          <w:sz w:val="20"/>
        </w:rPr>
        <w:t>Phone Number: _______________________________________________________________</w:t>
      </w:r>
    </w:p>
    <w:p/>
    <w:p>
      <w:r>
        <w:rPr>
          <w:b/>
          <w:sz w:val="20"/>
        </w:rPr>
        <w:t>5. INSURANCE INFORMATION</w:t>
      </w:r>
    </w:p>
    <w:p>
      <w:r>
        <w:rPr>
          <w:b w:val="0"/>
          <w:sz w:val="20"/>
        </w:rPr>
        <w:t>Insurance Company Name: ______________________________________________________</w:t>
      </w:r>
    </w:p>
    <w:p>
      <w:r>
        <w:rPr>
          <w:b w:val="0"/>
          <w:sz w:val="20"/>
        </w:rPr>
        <w:t>Policy Number: _______________________________________________________________</w:t>
      </w:r>
    </w:p>
    <w:p>
      <w:r>
        <w:rPr>
          <w:b w:val="0"/>
          <w:sz w:val="20"/>
        </w:rPr>
        <w:t>Agent Name: _________________________________________________________________</w:t>
      </w:r>
    </w:p>
    <w:p>
      <w:r>
        <w:rPr>
          <w:b w:val="0"/>
          <w:sz w:val="20"/>
        </w:rPr>
        <w:t>Agent Phone Number: _________________________________________________________</w:t>
      </w:r>
    </w:p>
    <w:p/>
    <w:p>
      <w:r>
        <w:rPr>
          <w:b/>
          <w:sz w:val="20"/>
        </w:rPr>
        <w:t>6. SELLER INFORMATION (if applicable)</w:t>
      </w:r>
    </w:p>
    <w:p>
      <w:r>
        <w:rPr>
          <w:b w:val="0"/>
          <w:sz w:val="20"/>
        </w:rPr>
        <w:t>Full Legal Name: _____________________________________________________________</w:t>
      </w:r>
    </w:p>
    <w:p>
      <w:r>
        <w:rPr>
          <w:b w:val="0"/>
          <w:sz w:val="20"/>
        </w:rPr>
        <w:t>Address: ____________________________________________________________________</w:t>
      </w:r>
    </w:p>
    <w:p>
      <w:r>
        <w:rPr>
          <w:b w:val="0"/>
          <w:sz w:val="20"/>
        </w:rPr>
        <w:t>City: _____________________________ State: __________ Zip Code: ______________</w:t>
      </w:r>
    </w:p>
    <w:p>
      <w:r>
        <w:rPr>
          <w:b w:val="0"/>
          <w:sz w:val="20"/>
        </w:rPr>
        <w:t>Phone Number: _______________________________________________________________</w:t>
      </w:r>
    </w:p>
    <w:p/>
    <w:p>
      <w:r>
        <w:rPr>
          <w:b/>
          <w:sz w:val="20"/>
        </w:rPr>
        <w:t>7. ODOMETER DISCLOSURE STATEMENT</w:t>
      </w:r>
    </w:p>
    <w:p>
      <w:r>
        <w:rPr>
          <w:b w:val="0"/>
          <w:sz w:val="20"/>
        </w:rPr>
        <w:t>Federal law (and state law, if applicable) requires that you state the mileage in connection with the transfer of ownership of the vehicle described above. Failure to complete or providing a false statement may result in fines and/or imprisonment.</w:t>
      </w:r>
    </w:p>
    <w:p>
      <w:r>
        <w:rPr>
          <w:b w:val="0"/>
          <w:sz w:val="20"/>
        </w:rPr>
        <w:t>The odometer now reads: _______________ miles, and to the best of my knowledge this reflects the actual mileage of the vehicle described above, unless one of the following statements is checked:</w:t>
      </w:r>
    </w:p>
    <w:p>
      <w:r>
        <w:rPr>
          <w:b w:val="0"/>
          <w:sz w:val="20"/>
        </w:rPr>
        <w:t>☐ The odometer reading is NOT the actual mileage. WARNING - ODOMETER DISCREPANCY.</w:t>
      </w:r>
    </w:p>
    <w:p/>
    <w:p>
      <w:r>
        <w:rPr>
          <w:b/>
          <w:sz w:val="20"/>
        </w:rPr>
        <w:t>8. CERTIFICATION AND SIGNATURE</w:t>
      </w:r>
    </w:p>
    <w:p>
      <w:r>
        <w:rPr>
          <w:b w:val="0"/>
          <w:sz w:val="20"/>
        </w:rPr>
        <w:t>I certify under penalty of perjury under the laws of the United States of America and the applicable state laws that the information provided in this application is true and correct to the best of my knowledge.</w:t>
      </w:r>
    </w:p>
    <w:p>
      <w:r>
        <w:rPr>
          <w:b w:val="0"/>
          <w:sz w:val="20"/>
        </w:rPr>
        <w:t>Owner Signature: _____________________________    Date: _______________________</w:t>
      </w:r>
    </w:p>
    <w:p>
      <w:r>
        <w:rPr>
          <w:b w:val="0"/>
          <w:sz w:val="20"/>
        </w:rPr>
        <w:t>Seller Signature (if applicable): _____________________________    Date: ________</w:t>
      </w:r>
    </w:p>
    <w:p/>
    <w:p/>
    <w:p>
      <w:r>
        <w:rPr>
          <w:b/>
          <w:sz w:val="20"/>
        </w:rPr>
        <w:t>9. NOTARY ACKNOWLEDGMENT (if required)</w:t>
      </w:r>
    </w:p>
    <w:p>
      <w:r>
        <w:rPr>
          <w:b w:val="0"/>
          <w:sz w:val="20"/>
        </w:rPr>
        <w:t>State of ___________________</w:t>
      </w:r>
    </w:p>
    <w:p>
      <w:r>
        <w:rPr>
          <w:b w:val="0"/>
          <w:sz w:val="20"/>
        </w:rPr>
        <w:t>County of __________________</w:t>
      </w:r>
    </w:p>
    <w:p>
      <w:r>
        <w:rPr>
          <w:b w:val="0"/>
          <w:sz w:val="20"/>
        </w:rPr>
        <w:t>Subscribed and sworn to (or affirmed) before me on this _____ day of ________________, by ______________________________, proved to me on the basis of satisfactory evidence to be the person(s) who appeared before me.</w:t>
      </w:r>
    </w:p>
    <w:p>
      <w:r>
        <w:rPr>
          <w:b w:val="0"/>
          <w:sz w:val="20"/>
        </w:rPr>
        <w:t>Notary Public Signature: ___________________________________</w:t>
      </w:r>
    </w:p>
    <w:p>
      <w:r>
        <w:rPr>
          <w:b w:val="0"/>
          <w:sz w:val="20"/>
        </w:rPr>
        <w:t>My Commission Expires: _____________________________________</w:t>
      </w:r>
    </w:p>
    <w:p/>
    <w:p/>
    <w:p>
      <w:r>
        <w:rPr>
          <w:b/>
          <w:sz w:val="20"/>
        </w:rPr>
        <w:t>10. INSTRUCTIONS AND NOTICES</w:t>
      </w:r>
    </w:p>
    <w:p>
      <w:r>
        <w:rPr>
          <w:b w:val="0"/>
          <w:sz w:val="20"/>
        </w:rPr>
        <w:t>• All fields must be completed accurately and legibly.</w:t>
      </w:r>
    </w:p>
    <w:p>
      <w:r>
        <w:rPr>
          <w:b w:val="0"/>
          <w:sz w:val="20"/>
        </w:rPr>
        <w:t>• Attach all required supporting documents, including proof of ownership, emissions certification (if applicable), and valid insurance.</w:t>
      </w:r>
    </w:p>
    <w:p>
      <w:r>
        <w:rPr>
          <w:b w:val="0"/>
          <w:sz w:val="20"/>
        </w:rPr>
        <w:t>• Submit this form and attachments to the Department of Motor Vehicles or designated agency in your state.</w:t>
      </w:r>
    </w:p>
    <w:p>
      <w:r>
        <w:rPr>
          <w:b w:val="0"/>
          <w:sz w:val="20"/>
        </w:rPr>
        <w:t>• Retain a copy of this completed form for your records.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SIGNATURE</w:t>
            </w:r>
          </w:p>
        </w:tc>
        <w:tc>
          <w:tcPr>
            <w:tcW w:type="dxa" w:w="4986"/>
            <w:tcBorders>
              <w:top w:val="nil"/>
              <w:left w:val="nil"/>
              <w:bottom w:val="nil"/>
              <w:right w:val="nil"/>
              <w:insideH w:val="nil"/>
              <w:insideV w:val="nil"/>
            </w:tcBorders>
          </w:tcPr>
          <w:p>
            <w:pPr>
              <w:jc w:val="center"/>
            </w:pPr>
            <w:r>
              <w:t>SELLER SIGNATURE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br/>
              <w:t>Date: _______________</w:t>
            </w:r>
          </w:p>
        </w:tc>
        <w:tc>
          <w:tcPr>
            <w:tcW w:type="dxa" w:w="4986"/>
            <w:tcBorders>
              <w:top w:val="nil"/>
              <w:left w:val="nil"/>
              <w:bottom w:val="nil"/>
              <w:right w:val="nil"/>
              <w:insideH w:val="nil"/>
              <w:insideV w:val="nil"/>
            </w:tcBorders>
          </w:tcPr>
          <w:p>
            <w:pPr>
              <w:jc w:val="center"/>
            </w:pPr>
            <w:r>
              <w:t>Printed Name: _________________________</w:t>
              <w:br/>
              <w:t>Date: 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https://form247-us.com/vehicle-registration-form/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vehicle-registr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