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TIME CLOCK CORRECTION FORM</w:t>
      </w:r>
    </w:p>
    <w:p/>
    <w:p/>
    <w:p>
      <w:r>
        <w:rPr>
          <w:b/>
          <w:sz w:val="22"/>
        </w:rPr>
        <w:t>Employee Information</w:t>
      </w:r>
    </w:p>
    <w:p>
      <w:r>
        <w:rPr>
          <w:b w:val="0"/>
          <w:sz w:val="20"/>
        </w:rPr>
        <w:t>Full Name: ____________________________________________________________</w:t>
      </w:r>
    </w:p>
    <w:p>
      <w:r>
        <w:rPr>
          <w:b w:val="0"/>
          <w:sz w:val="20"/>
        </w:rPr>
        <w:t>Employee ID Number: __________________________________________________</w:t>
      </w:r>
    </w:p>
    <w:p>
      <w:r>
        <w:rPr>
          <w:b w:val="0"/>
          <w:sz w:val="20"/>
        </w:rPr>
        <w:t>Department: ___________________________________________________________</w:t>
      </w:r>
    </w:p>
    <w:p>
      <w:r>
        <w:rPr>
          <w:b w:val="0"/>
          <w:sz w:val="20"/>
        </w:rPr>
        <w:t>Supervisor Name: ______________________________________________________</w:t>
      </w:r>
    </w:p>
    <w:p/>
    <w:p>
      <w:r>
        <w:rPr>
          <w:b/>
          <w:sz w:val="22"/>
        </w:rPr>
        <w:t>Correction Request Details</w:t>
      </w:r>
    </w:p>
    <w:p>
      <w:r>
        <w:rPr>
          <w:b w:val="0"/>
          <w:sz w:val="20"/>
        </w:rPr>
        <w:t>Date(s) of Time Correction: ____________________________________________</w:t>
      </w:r>
    </w:p>
    <w:p>
      <w:r>
        <w:rPr>
          <w:b w:val="0"/>
          <w:sz w:val="20"/>
        </w:rPr>
        <w:t>Original Clock In Time(s): ____________________________________________</w:t>
      </w:r>
    </w:p>
    <w:p>
      <w:r>
        <w:rPr>
          <w:b w:val="0"/>
          <w:sz w:val="20"/>
        </w:rPr>
        <w:t>Original Clock Out Time(s): ___________________________________________</w:t>
      </w:r>
    </w:p>
    <w:p>
      <w:r>
        <w:rPr>
          <w:b w:val="0"/>
          <w:sz w:val="20"/>
        </w:rPr>
        <w:t>Corrected Clock In Time(s): ___________________________________________</w:t>
      </w:r>
    </w:p>
    <w:p>
      <w:r>
        <w:rPr>
          <w:b w:val="0"/>
          <w:sz w:val="20"/>
        </w:rPr>
        <w:t>Corrected Clock Out Time(s): __________________________________________</w:t>
      </w:r>
    </w:p>
    <w:p/>
    <w:p>
      <w:r>
        <w:rPr>
          <w:b/>
          <w:sz w:val="22"/>
        </w:rPr>
        <w:t>Reason for Correction</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p>
      <w:r>
        <w:rPr>
          <w:b w:val="0"/>
          <w:sz w:val="20"/>
        </w:rPr>
        <w:t>By submitting this Time Clock Correction Form, I attest that the information provided is true and accurate to the best of my knowledge. I understand that falsification of time records constitutes a violation of company policy and may result in disciplinary action, up to and including termination of employment.</w:t>
      </w:r>
    </w:p>
    <w:p/>
    <w:p>
      <w:r>
        <w:rPr>
          <w:b/>
          <w:sz w:val="22"/>
        </w:rPr>
        <w:t>Employee Acknowledgment</w:t>
      </w:r>
    </w:p>
    <w:p>
      <w:r>
        <w:rPr>
          <w:b w:val="0"/>
          <w:sz w:val="20"/>
        </w:rPr>
        <w:t>Employee Signature: ________________________________________________</w:t>
      </w:r>
    </w:p>
    <w:p>
      <w:r>
        <w:rPr>
          <w:b w:val="0"/>
          <w:sz w:val="20"/>
        </w:rPr>
        <w:t>Date: ______________________________________________________________</w:t>
      </w:r>
    </w:p>
    <w:p/>
    <w:p/>
    <w:p>
      <w:r>
        <w:rPr>
          <w:b/>
          <w:sz w:val="22"/>
        </w:rPr>
        <w:t>Supervisor Review and Approval</w:t>
      </w:r>
    </w:p>
    <w:p>
      <w:r>
        <w:rPr>
          <w:b w:val="0"/>
          <w:sz w:val="20"/>
        </w:rPr>
        <w:t>Reviewed by (Supervisor Name): ______________________________________</w:t>
      </w:r>
    </w:p>
    <w:p>
      <w:r>
        <w:rPr>
          <w:b w:val="0"/>
          <w:sz w:val="20"/>
        </w:rPr>
        <w:t>Approval Status:  □ Approved    □ Denied</w:t>
      </w:r>
    </w:p>
    <w:p>
      <w:r>
        <w:rPr>
          <w:b w:val="0"/>
          <w:sz w:val="20"/>
        </w:rPr>
        <w:t>Comments:</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Date: ______________________________________________________________</w:t>
      </w:r>
    </w:p>
    <w:p>
      <w:r>
        <w:rPr>
          <w:b w:val="0"/>
          <w:sz w:val="20"/>
        </w:rPr>
        <w:t>Supervisor Signature: _______________________________________________</w:t>
      </w:r>
    </w:p>
    <w:p/>
    <w:p/>
    <w:p>
      <w:r>
        <w:rPr>
          <w:b/>
          <w:sz w:val="22"/>
        </w:rPr>
        <w:t>HR Department Use Only</w:t>
      </w:r>
    </w:p>
    <w:p>
      <w:r>
        <w:rPr>
          <w:b w:val="0"/>
          <w:sz w:val="20"/>
        </w:rPr>
        <w:t>Date Received: ______________________________________________________</w:t>
      </w:r>
    </w:p>
    <w:p>
      <w:r>
        <w:rPr>
          <w:b w:val="0"/>
          <w:sz w:val="20"/>
        </w:rPr>
        <w:t>Processed by (HR Representative): ____________________________________</w:t>
      </w:r>
    </w:p>
    <w:p>
      <w:r>
        <w:rPr>
          <w:b w:val="0"/>
          <w:sz w:val="20"/>
        </w:rPr>
        <w:t>Comments:</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Date Processed: _____________________________________________________</w:t>
      </w:r>
    </w:p>
    <w:p>
      <w:r>
        <w:rPr>
          <w:b w:val="0"/>
          <w:sz w:val="20"/>
        </w:rPr>
        <w:t>HR Signature: _______________________________________________________</w:t>
      </w:r>
    </w:p>
    <w:p/>
    <w:p/>
    <w:p>
      <w:r>
        <w:rPr>
          <w:b/>
          <w:sz w:val="20"/>
        </w:rPr>
        <w:t>NOTICE:</w:t>
      </w:r>
    </w:p>
    <w:p>
      <w:r>
        <w:rPr>
          <w:b w:val="0"/>
          <w:sz w:val="20"/>
        </w:rPr>
        <w:t>This form is governed by applicable United States federal and state labor laws. Any intentional falsification or misrepresentation of time worked may result in disciplinary action, including termination and potential legal action. All corrections will be reviewed for accuracy and compliance with company policy.</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SUPERVISOR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Date: ________________________________</w:t>
            </w:r>
          </w:p>
        </w:tc>
        <w:tc>
          <w:tcPr>
            <w:tcW w:type="dxa" w:w="4986"/>
            <w:tcBorders>
              <w:top w:val="nil"/>
              <w:left w:val="nil"/>
              <w:bottom w:val="nil"/>
              <w:right w:val="nil"/>
              <w:insideH w:val="nil"/>
              <w:insideV w:val="nil"/>
            </w:tcBorders>
          </w:tcPr>
          <w:p>
            <w:pPr>
              <w:jc w:val="center"/>
            </w:pPr>
            <w:r>
              <w:t>Date: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https://form247-us.com/time-clock-correction-form/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time-clock-correction-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