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TAX CLIENT INTAKE FORM</w:t>
      </w:r>
    </w:p>
    <w:p/>
    <w:p/>
    <w:p>
      <w:r>
        <w:rPr>
          <w:b/>
          <w:sz w:val="22"/>
        </w:rPr>
        <w:t>1. Personal Information</w:t>
      </w:r>
    </w:p>
    <w:p>
      <w:r>
        <w:rPr>
          <w:b w:val="0"/>
          <w:sz w:val="20"/>
        </w:rPr>
        <w:t>Full Name: ______________________________________________________________</w:t>
      </w:r>
    </w:p>
    <w:p>
      <w:r>
        <w:rPr>
          <w:b w:val="0"/>
          <w:sz w:val="20"/>
        </w:rPr>
        <w:t>Social Security Number (SSN): ____________________________________________</w:t>
      </w:r>
    </w:p>
    <w:p>
      <w:r>
        <w:rPr>
          <w:b w:val="0"/>
          <w:sz w:val="20"/>
        </w:rPr>
        <w:t>Date of Birth: ___________________________________________________________</w:t>
      </w:r>
    </w:p>
    <w:p>
      <w:r>
        <w:rPr>
          <w:b w:val="0"/>
          <w:sz w:val="20"/>
        </w:rPr>
        <w:t>Marital Status (Single/Married/Head of Household/Other): ____________________</w:t>
      </w:r>
    </w:p>
    <w:p>
      <w:r>
        <w:rPr>
          <w:b w:val="0"/>
          <w:sz w:val="20"/>
        </w:rPr>
        <w:t>Phone Number: 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</w:t>
      </w:r>
    </w:p>
    <w:p>
      <w:r>
        <w:rPr>
          <w:b w:val="0"/>
          <w:sz w:val="20"/>
        </w:rPr>
        <w:t>Current Address: _________________________________________________________</w:t>
      </w:r>
    </w:p>
    <w:p>
      <w:r>
        <w:rPr>
          <w:b w:val="0"/>
          <w:sz w:val="20"/>
        </w:rPr>
        <w:t>City: ___________________________ State: __________ Zip Code: ____________</w:t>
      </w:r>
    </w:p>
    <w:p/>
    <w:p>
      <w:r>
        <w:rPr>
          <w:b/>
          <w:sz w:val="22"/>
        </w:rPr>
        <w:t>2. Filing Status</w:t>
      </w:r>
    </w:p>
    <w:p>
      <w:r>
        <w:rPr>
          <w:b w:val="0"/>
          <w:sz w:val="20"/>
        </w:rPr>
        <w:t>Please indicate your filing status for the tax year (Check one):</w:t>
      </w:r>
    </w:p>
    <w:p>
      <w:r>
        <w:rPr>
          <w:b w:val="0"/>
          <w:sz w:val="20"/>
        </w:rPr>
        <w:t>[ ] Single</w:t>
      </w:r>
    </w:p>
    <w:p>
      <w:r>
        <w:rPr>
          <w:b w:val="0"/>
          <w:sz w:val="20"/>
        </w:rPr>
        <w:t>[ ] Married Filing Jointly</w:t>
      </w:r>
    </w:p>
    <w:p>
      <w:r>
        <w:rPr>
          <w:b w:val="0"/>
          <w:sz w:val="20"/>
        </w:rPr>
        <w:t>[ ] Married Filing Separately</w:t>
      </w:r>
    </w:p>
    <w:p>
      <w:r>
        <w:rPr>
          <w:b w:val="0"/>
          <w:sz w:val="20"/>
        </w:rPr>
        <w:t>[ ] Head of Household</w:t>
      </w:r>
    </w:p>
    <w:p>
      <w:r>
        <w:rPr>
          <w:b w:val="0"/>
          <w:sz w:val="20"/>
        </w:rPr>
        <w:t>[ ] Qualifying Widow(er)</w:t>
      </w:r>
    </w:p>
    <w:p/>
    <w:p>
      <w:r>
        <w:rPr>
          <w:b/>
          <w:sz w:val="22"/>
        </w:rPr>
        <w:t>3. Dependents</w:t>
      </w:r>
    </w:p>
    <w:p>
      <w:r>
        <w:rPr>
          <w:b w:val="0"/>
          <w:sz w:val="20"/>
        </w:rPr>
        <w:t>List all dependents to be claimed on your tax return:</w:t>
      </w:r>
    </w:p>
    <w:p>
      <w:r>
        <w:rPr>
          <w:b w:val="0"/>
          <w:sz w:val="20"/>
        </w:rPr>
        <w:t>Name: __________________________   SSN: ______________   Relationship: _______</w:t>
      </w:r>
    </w:p>
    <w:p>
      <w:r>
        <w:rPr>
          <w:b w:val="0"/>
          <w:sz w:val="20"/>
        </w:rPr>
        <w:t>Name: __________________________   SSN: ______________   Relationship: _______</w:t>
      </w:r>
    </w:p>
    <w:p>
      <w:r>
        <w:rPr>
          <w:b w:val="0"/>
          <w:sz w:val="20"/>
        </w:rPr>
        <w:t>Name: __________________________   SSN: ______________   Relationship: _______</w:t>
      </w:r>
    </w:p>
    <w:p/>
    <w:p>
      <w:r>
        <w:rPr>
          <w:b/>
          <w:sz w:val="22"/>
        </w:rPr>
        <w:t>4. Income Information</w:t>
      </w:r>
    </w:p>
    <w:p>
      <w:r>
        <w:rPr>
          <w:b w:val="0"/>
          <w:sz w:val="20"/>
        </w:rPr>
        <w:t>Please provide details of all income sources for the tax year:</w:t>
      </w:r>
    </w:p>
    <w:p>
      <w:r>
        <w:rPr>
          <w:b w:val="0"/>
          <w:sz w:val="20"/>
        </w:rPr>
        <w:t>- Wages, Salaries, Tips (Attach W-2s): _________________________________</w:t>
      </w:r>
    </w:p>
    <w:p>
      <w:r>
        <w:rPr>
          <w:b w:val="0"/>
          <w:sz w:val="20"/>
        </w:rPr>
        <w:t>- Interest and Dividends: _______________________________________________</w:t>
      </w:r>
    </w:p>
    <w:p>
      <w:r>
        <w:rPr>
          <w:b w:val="0"/>
          <w:sz w:val="20"/>
        </w:rPr>
        <w:t>- Business Income (Attach Profit/Loss Statement): _______________________</w:t>
      </w:r>
    </w:p>
    <w:p>
      <w:r>
        <w:rPr>
          <w:b w:val="0"/>
          <w:sz w:val="20"/>
        </w:rPr>
        <w:t>- Rental Income (Attach Statements): ____________________________________</w:t>
      </w:r>
    </w:p>
    <w:p>
      <w:r>
        <w:rPr>
          <w:b w:val="0"/>
          <w:sz w:val="20"/>
        </w:rPr>
        <w:t>- Retirement Income (Social Security, Pensions, Annuities): _____________</w:t>
      </w:r>
    </w:p>
    <w:p>
      <w:r>
        <w:rPr>
          <w:b w:val="0"/>
          <w:sz w:val="20"/>
        </w:rPr>
        <w:t>- Unemployment Compensation: ___________________________________________</w:t>
      </w:r>
    </w:p>
    <w:p>
      <w:r>
        <w:rPr>
          <w:b w:val="0"/>
          <w:sz w:val="20"/>
        </w:rPr>
        <w:t>- Other Income (Specify): _______________________________________________</w:t>
      </w:r>
    </w:p>
    <w:p/>
    <w:p>
      <w:r>
        <w:rPr>
          <w:b/>
          <w:sz w:val="22"/>
        </w:rPr>
        <w:t>5. Deductions and Credits</w:t>
      </w:r>
    </w:p>
    <w:p>
      <w:r>
        <w:rPr>
          <w:b w:val="0"/>
          <w:sz w:val="20"/>
        </w:rPr>
        <w:t>Please indicate if any of the following apply and provide documentation:</w:t>
      </w:r>
    </w:p>
    <w:p>
      <w:r>
        <w:rPr>
          <w:b w:val="0"/>
          <w:sz w:val="20"/>
        </w:rPr>
        <w:t>[ ] Medical and Dental Expenses</w:t>
      </w:r>
    </w:p>
    <w:p>
      <w:r>
        <w:rPr>
          <w:b w:val="0"/>
          <w:sz w:val="20"/>
        </w:rPr>
        <w:t>[ ] Taxes Paid (State, Local, Real Estate)</w:t>
      </w:r>
    </w:p>
    <w:p>
      <w:r>
        <w:rPr>
          <w:b w:val="0"/>
          <w:sz w:val="20"/>
        </w:rPr>
        <w:t>[ ] Mortgage Interest</w:t>
      </w:r>
    </w:p>
    <w:p>
      <w:r>
        <w:rPr>
          <w:b w:val="0"/>
          <w:sz w:val="20"/>
        </w:rPr>
        <w:t>[ ] Charitable Contributions</w:t>
      </w:r>
    </w:p>
    <w:p>
      <w:r>
        <w:rPr>
          <w:b w:val="0"/>
          <w:sz w:val="20"/>
        </w:rPr>
        <w:t>[ ] Education Expenses (Form 1098-T)</w:t>
      </w:r>
    </w:p>
    <w:p>
      <w:r>
        <w:rPr>
          <w:b w:val="0"/>
          <w:sz w:val="20"/>
        </w:rPr>
        <w:t>[ ] Childcare Expenses (Provider Name, Address, Tax ID): _______________</w:t>
      </w:r>
    </w:p>
    <w:p>
      <w:r>
        <w:rPr>
          <w:b w:val="0"/>
          <w:sz w:val="20"/>
        </w:rPr>
        <w:t>[ ] Retirement Contributions (IRA, 401(k))</w:t>
      </w:r>
    </w:p>
    <w:p>
      <w:r>
        <w:rPr>
          <w:b w:val="0"/>
          <w:sz w:val="20"/>
        </w:rPr>
        <w:t>[ ] Energy Efficient Home Improvements</w:t>
      </w:r>
    </w:p>
    <w:p>
      <w:r>
        <w:rPr>
          <w:b w:val="0"/>
          <w:sz w:val="20"/>
        </w:rPr>
        <w:t>[ ] Other Deductions or Credits (Specify): _____________________________</w:t>
      </w:r>
    </w:p>
    <w:p/>
    <w:p>
      <w:r>
        <w:rPr>
          <w:b/>
          <w:sz w:val="22"/>
        </w:rPr>
        <w:t>6. Health Insurance Information</w:t>
      </w:r>
    </w:p>
    <w:p>
      <w:r>
        <w:rPr>
          <w:b w:val="0"/>
          <w:sz w:val="20"/>
        </w:rPr>
        <w:t>Please provide information related to health insurance coverage:</w:t>
      </w:r>
    </w:p>
    <w:p>
      <w:r>
        <w:rPr>
          <w:b w:val="0"/>
          <w:sz w:val="20"/>
        </w:rPr>
        <w:t>Covered by health insurance during the year? (Yes/No): ___________________</w:t>
      </w:r>
    </w:p>
    <w:p>
      <w:r>
        <w:rPr>
          <w:b w:val="0"/>
          <w:sz w:val="20"/>
        </w:rPr>
        <w:t>If yes, provide Form 1095-A, 1095-B, or 1095-C if applicable.</w:t>
      </w:r>
    </w:p>
    <w:p/>
    <w:p>
      <w:r>
        <w:rPr>
          <w:b/>
          <w:sz w:val="22"/>
        </w:rPr>
        <w:t>7. Prior Year Tax Returns</w:t>
      </w:r>
    </w:p>
    <w:p>
      <w:r>
        <w:rPr>
          <w:b w:val="0"/>
          <w:sz w:val="20"/>
        </w:rPr>
        <w:t>Please provide copies of your prior year federal and state tax returns, if available.</w:t>
      </w:r>
    </w:p>
    <w:p/>
    <w:p>
      <w:r>
        <w:rPr>
          <w:b/>
          <w:sz w:val="22"/>
        </w:rPr>
        <w:t>8. Bank Account Information for Direct Deposit</w:t>
      </w:r>
    </w:p>
    <w:p>
      <w:r>
        <w:rPr>
          <w:b w:val="0"/>
          <w:sz w:val="20"/>
        </w:rPr>
        <w:t>Bank Name: _____________________________________________________________</w:t>
      </w:r>
    </w:p>
    <w:p>
      <w:r>
        <w:rPr>
          <w:b w:val="0"/>
          <w:sz w:val="20"/>
        </w:rPr>
        <w:t>Routing Number: _________________________________________________________</w:t>
      </w:r>
    </w:p>
    <w:p>
      <w:r>
        <w:rPr>
          <w:b w:val="0"/>
          <w:sz w:val="20"/>
        </w:rPr>
        <w:t>Account Number: _________________________________________________________</w:t>
      </w:r>
    </w:p>
    <w:p>
      <w:r>
        <w:rPr>
          <w:b w:val="0"/>
          <w:sz w:val="20"/>
        </w:rPr>
        <w:t>Account Type: [ ] Checking  [ ] Savings</w:t>
      </w:r>
    </w:p>
    <w:p/>
    <w:p>
      <w:r>
        <w:rPr>
          <w:b/>
          <w:sz w:val="22"/>
        </w:rPr>
        <w:t>9. Client Representations and Authorizations</w:t>
      </w:r>
    </w:p>
    <w:p>
      <w:r>
        <w:rPr>
          <w:b w:val="0"/>
          <w:sz w:val="20"/>
        </w:rPr>
        <w:t>By signing below, the undersigned client certifies that the information provided is true,</w:t>
      </w:r>
    </w:p>
    <w:p>
      <w:r>
        <w:rPr>
          <w:b w:val="0"/>
          <w:sz w:val="20"/>
        </w:rPr>
        <w:t>correct, and complete to the best of their knowledge. The client authorizes the tax preparer</w:t>
      </w:r>
    </w:p>
    <w:p>
      <w:r>
        <w:rPr>
          <w:b w:val="0"/>
          <w:sz w:val="20"/>
        </w:rPr>
        <w:t>to prepare federal and state income tax returns and to contact third parties as needed</w:t>
      </w:r>
    </w:p>
    <w:p>
      <w:r>
        <w:rPr>
          <w:b w:val="0"/>
          <w:sz w:val="20"/>
        </w:rPr>
        <w:t>for verification. The client understands that any fraudulent information provided may result</w:t>
      </w:r>
    </w:p>
    <w:p>
      <w:r>
        <w:rPr>
          <w:b w:val="0"/>
          <w:sz w:val="20"/>
        </w:rPr>
        <w:t>in penalties or loss of refund.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TAX PREPARER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</w:t>
            </w:r>
          </w:p>
        </w:tc>
      </w:tr>
    </w:tbl>
    <w:p/>
    <w:p/>
    <w:p>
      <w:pPr>
        <w:jc w:val="center"/>
      </w:pPr>
      <w:r>
        <w:rPr>
          <w:b w:val="0"/>
          <w:sz w:val="20"/>
        </w:rPr>
        <w:t>Please retain a copy of this form for your records.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https://form247-us.com/tax-client-intake-form/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247-us.com/tax-client-intake-form/" TargetMode="External"/><Relationship Id="rId10" Type="http://schemas.openxmlformats.org/officeDocument/2006/relationships/hyperlink" Target="https://form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