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T-SHIRT ORDER FORM</w:t>
      </w:r>
    </w:p>
    <w:p/>
    <w:p>
      <w:r>
        <w:rPr>
          <w:b/>
          <w:sz w:val="20"/>
        </w:rPr>
        <w:t>Customer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Shipping Address: ______________________________________________________</w:t>
      </w:r>
    </w:p>
    <w:p>
      <w:r>
        <w:rPr>
          <w:b w:val="0"/>
          <w:sz w:val="20"/>
        </w:rPr>
        <w:t>City: ____________________________    State: ___________    Zip Code: ___________</w:t>
      </w:r>
    </w:p>
    <w:p/>
    <w:p>
      <w:r>
        <w:rPr>
          <w:b/>
          <w:sz w:val="20"/>
        </w:rPr>
        <w:t>Order Details:</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r>
              <w:t>Item No.</w:t>
            </w:r>
          </w:p>
        </w:tc>
        <w:tc>
          <w:tcPr>
            <w:tcW w:type="dxa" w:w="1662"/>
          </w:tcPr>
          <w:p>
            <w:r>
              <w:t>T-Shirt Style</w:t>
            </w:r>
          </w:p>
        </w:tc>
        <w:tc>
          <w:tcPr>
            <w:tcW w:type="dxa" w:w="1662"/>
          </w:tcPr>
          <w:p>
            <w:r>
              <w:t>Color</w:t>
            </w:r>
          </w:p>
        </w:tc>
        <w:tc>
          <w:tcPr>
            <w:tcW w:type="dxa" w:w="1662"/>
          </w:tcPr>
          <w:p>
            <w:r>
              <w:t>Size</w:t>
            </w:r>
          </w:p>
        </w:tc>
        <w:tc>
          <w:tcPr>
            <w:tcW w:type="dxa" w:w="1662"/>
          </w:tcPr>
          <w:p>
            <w:r>
              <w:t>Quantity</w:t>
            </w:r>
          </w:p>
        </w:tc>
        <w:tc>
          <w:tcPr>
            <w:tcW w:type="dxa" w:w="1662"/>
          </w:tcPr>
          <w:p>
            <w:r>
              <w:t>Unit Price (USD)</w:t>
            </w:r>
          </w:p>
        </w:tc>
      </w:tr>
      <w:tr>
        <w:tc>
          <w:tcPr>
            <w:tcW w:type="dxa" w:w="1662"/>
          </w:tcPr>
          <w:p>
            <w:r>
              <w:t>1</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r>
      <w:tr>
        <w:tc>
          <w:tcPr>
            <w:tcW w:type="dxa" w:w="1662"/>
          </w:tcPr>
          <w:p>
            <w:r>
              <w:t>2</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r>
      <w:tr>
        <w:tc>
          <w:tcPr>
            <w:tcW w:type="dxa" w:w="1662"/>
          </w:tcPr>
          <w:p>
            <w:r>
              <w:t>3</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r>
      <w:tr>
        <w:tc>
          <w:tcPr>
            <w:tcW w:type="dxa" w:w="1662"/>
          </w:tcPr>
          <w:p>
            <w:r>
              <w:t>4</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r>
      <w:tr>
        <w:tc>
          <w:tcPr>
            <w:tcW w:type="dxa" w:w="1662"/>
          </w:tcPr>
          <w:p>
            <w:r>
              <w:t>5</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c>
          <w:tcPr>
            <w:tcW w:type="dxa" w:w="1662"/>
          </w:tcPr>
          <w:p>
            <w:r>
              <w:t>________________________________________________</w:t>
            </w:r>
          </w:p>
        </w:tc>
      </w:tr>
    </w:tbl>
    <w:p/>
    <w:p>
      <w:r>
        <w:rPr>
          <w:b/>
          <w:sz w:val="20"/>
        </w:rPr>
        <w:t>Total Quantity: ________________________</w:t>
      </w:r>
    </w:p>
    <w:p>
      <w:r>
        <w:rPr>
          <w:b/>
          <w:sz w:val="20"/>
        </w:rPr>
        <w:t>Total Price (USD): ______________________</w:t>
      </w:r>
    </w:p>
    <w:p/>
    <w:p>
      <w:r>
        <w:rPr>
          <w:b/>
          <w:sz w:val="20"/>
        </w:rPr>
        <w:t>Payment Method (check one):</w:t>
      </w:r>
    </w:p>
    <w:p>
      <w:r>
        <w:rPr>
          <w:b w:val="0"/>
          <w:sz w:val="20"/>
        </w:rPr>
        <w:t>[  ] Credit Card    [  ] PayPal    [  ] Bank Transfer    [  ] Other: ____________________</w:t>
      </w:r>
    </w:p>
    <w:p/>
    <w:p>
      <w:r>
        <w:rPr>
          <w:b/>
          <w:sz w:val="20"/>
        </w:rPr>
        <w:t>If Credit Card, please provide details below:</w:t>
      </w:r>
    </w:p>
    <w:p>
      <w:r>
        <w:rPr>
          <w:b w:val="0"/>
          <w:sz w:val="20"/>
        </w:rPr>
        <w:t>Cardholder Name: ______________________________________________</w:t>
      </w:r>
    </w:p>
    <w:p>
      <w:r>
        <w:rPr>
          <w:b w:val="0"/>
          <w:sz w:val="20"/>
        </w:rPr>
        <w:t>Card Number: __________________________________________________</w:t>
      </w:r>
    </w:p>
    <w:p>
      <w:r>
        <w:rPr>
          <w:b w:val="0"/>
          <w:sz w:val="20"/>
        </w:rPr>
        <w:t>Expiration Date (MM/YY): ______________    CVV: ___________</w:t>
      </w:r>
    </w:p>
    <w:p/>
    <w:p>
      <w:r>
        <w:rPr>
          <w:b/>
          <w:sz w:val="20"/>
        </w:rPr>
        <w:t>Billing Address (if different from shipping):</w:t>
      </w:r>
    </w:p>
    <w:p>
      <w:r>
        <w:rPr>
          <w:b w:val="0"/>
          <w:sz w:val="20"/>
        </w:rPr>
        <w:t>_______________________________________________________________</w:t>
      </w:r>
    </w:p>
    <w:p>
      <w:r>
        <w:rPr>
          <w:b w:val="0"/>
          <w:sz w:val="20"/>
        </w:rPr>
        <w:t>City: ____________________________    State: ___________    Zip Code: ___________</w:t>
      </w:r>
    </w:p>
    <w:p/>
    <w:p>
      <w:r>
        <w:rPr>
          <w:b/>
          <w:sz w:val="20"/>
        </w:rPr>
        <w:t>Terms and Conditions:</w:t>
      </w:r>
    </w:p>
    <w:p>
      <w:r>
        <w:rPr>
          <w:b w:val="0"/>
          <w:sz w:val="20"/>
        </w:rPr>
        <w:t>1. Order Acceptance and Confirmation</w:t>
      </w:r>
    </w:p>
    <w:p>
      <w:r>
        <w:rPr>
          <w:b w:val="0"/>
          <w:sz w:val="20"/>
        </w:rPr>
        <w:t>All orders are subject to acceptance by the Seller. The Seller reserves the right to refuse or cancel any order for any reason, including but not limited to limitations on quantities available, errors in product or pricing information, or suspicion of fraudulent activity.</w:t>
      </w:r>
    </w:p>
    <w:p/>
    <w:p>
      <w:r>
        <w:rPr>
          <w:b w:val="0"/>
          <w:sz w:val="20"/>
        </w:rPr>
        <w:t>2. Pricing and Payment</w:t>
      </w:r>
    </w:p>
    <w:p>
      <w:r>
        <w:rPr>
          <w:b w:val="0"/>
          <w:sz w:val="20"/>
        </w:rPr>
        <w:t>All prices are in United States Dollars (USD) and exclude applicable taxes and shipping charges unless otherwise stated. Payment must be received in full prior to shipment. Credit card payments will be processed securely. The Buyer agrees to pay all charges associated with the order in accordance with the chosen payment method.</w:t>
      </w:r>
    </w:p>
    <w:p/>
    <w:p>
      <w:r>
        <w:rPr>
          <w:b w:val="0"/>
          <w:sz w:val="20"/>
        </w:rPr>
        <w:t>3. Shipping and Delivery</w:t>
      </w:r>
    </w:p>
    <w:p>
      <w:r>
        <w:rPr>
          <w:b w:val="0"/>
          <w:sz w:val="20"/>
        </w:rPr>
        <w:t>The Seller will ship the ordered products to the shipping address provided by the Buyer. Delivery dates are estimates only and the Seller shall not be liable for any delays. Risk of loss and title for products pass to the Buyer upon delivery to the carrier. Shipping costs and customs duties (if applicable) are the responsibility of the Buyer.</w:t>
      </w:r>
    </w:p>
    <w:p/>
    <w:p>
      <w:r>
        <w:rPr>
          <w:b w:val="0"/>
          <w:sz w:val="20"/>
        </w:rPr>
        <w:t>4. Returns and Refunds</w:t>
      </w:r>
    </w:p>
    <w:p>
      <w:r>
        <w:rPr>
          <w:b w:val="0"/>
          <w:sz w:val="20"/>
        </w:rPr>
        <w:t>Due to the customized nature of T-Shirt orders, all sales are final unless the product is defective or damaged upon receipt. The Buyer must inspect the products upon delivery and notify the Seller within seven (7) days of any defects or discrepancies. Returns for reasons other than defects are not accepted.</w:t>
      </w:r>
    </w:p>
    <w:p/>
    <w:p>
      <w:r>
        <w:rPr>
          <w:b w:val="0"/>
          <w:sz w:val="20"/>
        </w:rPr>
        <w:t>5. Product Descriptions and Availability</w:t>
      </w:r>
    </w:p>
    <w:p>
      <w:r>
        <w:rPr>
          <w:b w:val="0"/>
          <w:sz w:val="20"/>
        </w:rPr>
        <w:t>The Seller makes every effort to accurately display product colors and details. However, actual colors may vary due to screen settings and printing tolerances. The Seller reserves the right to discontinue or modify products without notice. The Buyer acknowledges that availability may change without prior notification.</w:t>
      </w:r>
    </w:p>
    <w:p/>
    <w:p>
      <w:r>
        <w:rPr>
          <w:b w:val="0"/>
          <w:sz w:val="20"/>
        </w:rPr>
        <w:t>6. Intellectual Property</w:t>
      </w:r>
    </w:p>
    <w:p>
      <w:r>
        <w:rPr>
          <w:b w:val="0"/>
          <w:sz w:val="20"/>
        </w:rPr>
        <w:t>The Buyer warrants that any logos, designs, or artwork provided for printing do not infringe any third-party rights. The Buyer grants the Seller a non-exclusive license to use such intellectual property solely for the purpose of fulfilling the order. The Seller retains all rights to its own designs, trademarks, and content.</w:t>
      </w:r>
    </w:p>
    <w:p/>
    <w:p>
      <w:r>
        <w:rPr>
          <w:b w:val="0"/>
          <w:sz w:val="20"/>
        </w:rPr>
        <w:t>7. Limitation of Liability</w:t>
      </w:r>
    </w:p>
    <w:p>
      <w:r>
        <w:rPr>
          <w:b w:val="0"/>
          <w:sz w:val="20"/>
        </w:rPr>
        <w:t>To the maximum extent permitted by law, the Seller shall not be liable for any indirect, incidental, special, consequential, or punitive damages related to the products or order. The Seller’s total liability for any claim arising out of or relating to the order shall not exceed the total amount paid by the Buyer.</w:t>
      </w:r>
    </w:p>
    <w:p/>
    <w:p>
      <w:r>
        <w:rPr>
          <w:b w:val="0"/>
          <w:sz w:val="20"/>
        </w:rPr>
        <w:t>8. Governing Law and Jurisdiction</w:t>
      </w:r>
    </w:p>
    <w:p>
      <w:r>
        <w:rPr>
          <w:b w:val="0"/>
          <w:sz w:val="20"/>
        </w:rPr>
        <w:t>This Agreement shall be governed by and construed in accordance with the laws of the United States and the State in which the Seller has its principal place of business. Any disputes arising from this Agreement shall be resolved exclusively in the state or federal courts located therein.</w:t>
      </w:r>
    </w:p>
    <w:p/>
    <w:p>
      <w:r>
        <w:rPr>
          <w:b w:val="0"/>
          <w:sz w:val="20"/>
        </w:rPr>
        <w:t>9. Privacy and Data Protection</w:t>
      </w:r>
    </w:p>
    <w:p>
      <w:r>
        <w:rPr>
          <w:b w:val="0"/>
          <w:sz w:val="20"/>
        </w:rPr>
        <w:t>The Seller will collect and use personal information in accordance with applicable privacy laws and its Privacy Policy. By placing an order, the Buyer consents to such collection and use of personal data for order processing, communication, and fulfillment purposes.</w:t>
      </w:r>
    </w:p>
    <w:p/>
    <w:p/>
    <w:p/>
    <w:p>
      <w:pPr>
        <w:jc w:val="center"/>
      </w:pPr>
      <w:r>
        <w:rPr>
          <w:b/>
          <w:sz w:val="20"/>
        </w:rPr>
        <w:t>Agreement and Signature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https://form247-us.com/t-shirt-form/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t-shir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