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SURGICAL CLEARANCE FORM</w:t>
      </w:r>
    </w:p>
    <w:p/>
    <w:p>
      <w:r>
        <w:rPr>
          <w:b/>
          <w:sz w:val="20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Medical Record Number: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Referring Physician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>
      <w:r>
        <w:rPr>
          <w:b w:val="0"/>
          <w:sz w:val="20"/>
        </w:rPr>
        <w:t>Clinic/Hospital: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Surgical Procedure Information:</w:t>
      </w:r>
    </w:p>
    <w:p>
      <w:r>
        <w:rPr>
          <w:b w:val="0"/>
          <w:sz w:val="20"/>
        </w:rPr>
        <w:t>Planned Procedure: ____________________________________________________</w:t>
      </w:r>
    </w:p>
    <w:p>
      <w:r>
        <w:rPr>
          <w:b w:val="0"/>
          <w:sz w:val="20"/>
        </w:rPr>
        <w:t>Scheduled Location: ____________________________________________________</w:t>
      </w:r>
    </w:p>
    <w:p>
      <w:r>
        <w:rPr>
          <w:b w:val="0"/>
          <w:sz w:val="20"/>
        </w:rPr>
        <w:t>Surgeon Name: _________________________________________________________</w:t>
      </w:r>
    </w:p>
    <w:p>
      <w:r>
        <w:rPr>
          <w:b w:val="0"/>
          <w:sz w:val="20"/>
        </w:rPr>
        <w:t>Anesthesia Type: _______________________________________________________</w:t>
      </w:r>
    </w:p>
    <w:p/>
    <w:p>
      <w:r>
        <w:rPr>
          <w:b/>
          <w:sz w:val="20"/>
        </w:rPr>
        <w:t>Medical History and Conditions (Check all that apply):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[ ]  Diabetes Mellitus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Hypertension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Coronary Artery Disease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Asthma or COPD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Chronic Kidney Disease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Bleeding Disorders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Previous Surgeries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[ ]  Other: __________________________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0"/>
        </w:rPr>
        <w:t>Current Medications:</w:t>
      </w:r>
    </w:p>
    <w:p>
      <w:r>
        <w:rPr>
          <w:b w:val="0"/>
          <w:sz w:val="20"/>
        </w:rPr>
        <w:t>Please list all medications, dosages, and frequency: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Allergies:</w:t>
      </w:r>
    </w:p>
    <w:p>
      <w:r>
        <w:rPr>
          <w:b w:val="0"/>
          <w:sz w:val="20"/>
        </w:rPr>
        <w:t>Medication Allergies: _________________________________________________</w:t>
      </w:r>
    </w:p>
    <w:p>
      <w:r>
        <w:rPr>
          <w:b w:val="0"/>
          <w:sz w:val="20"/>
        </w:rPr>
        <w:t>Latex Allergies: _______________________________________________________</w:t>
      </w:r>
    </w:p>
    <w:p>
      <w:r>
        <w:rPr>
          <w:b w:val="0"/>
          <w:sz w:val="20"/>
        </w:rPr>
        <w:t>Other Allergies: ______________________________________________________</w:t>
      </w:r>
    </w:p>
    <w:p/>
    <w:p>
      <w:r>
        <w:rPr>
          <w:b/>
          <w:sz w:val="20"/>
        </w:rPr>
        <w:t>Physical Examination Summary:</w:t>
      </w:r>
    </w:p>
    <w:p>
      <w:r>
        <w:rPr>
          <w:b w:val="0"/>
          <w:sz w:val="20"/>
        </w:rPr>
        <w:t>Vital Signs:</w:t>
      </w:r>
    </w:p>
    <w:p>
      <w:r>
        <w:rPr>
          <w:b w:val="0"/>
          <w:sz w:val="20"/>
        </w:rPr>
        <w:t xml:space="preserve">  Blood Pressure: ____________ mmHg    Heart Rate: ____________ bpm    Respiratory Rate: ____________ /min</w:t>
      </w:r>
    </w:p>
    <w:p>
      <w:r>
        <w:rPr>
          <w:b w:val="0"/>
          <w:sz w:val="20"/>
        </w:rPr>
        <w:t xml:space="preserve">  Temperature: ____________ °F / °C    Oxygen Saturation: ____________ %</w:t>
      </w:r>
    </w:p>
    <w:p>
      <w:r>
        <w:rPr>
          <w:b w:val="0"/>
          <w:sz w:val="20"/>
        </w:rPr>
        <w:t>General Appearance: ___________________________________________________</w:t>
      </w:r>
    </w:p>
    <w:p>
      <w:r>
        <w:rPr>
          <w:b w:val="0"/>
          <w:sz w:val="20"/>
        </w:rPr>
        <w:t>Relevant Findings: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Laboratory and Diagnostic Results:</w:t>
      </w:r>
    </w:p>
    <w:p>
      <w:r>
        <w:rPr>
          <w:b w:val="0"/>
          <w:sz w:val="20"/>
        </w:rPr>
        <w:t>Attach relevant lab results, imaging reports, and other diagnostics.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Clearance Statement:</w:t>
      </w:r>
    </w:p>
    <w:p>
      <w:r>
        <w:rPr>
          <w:b w:val="0"/>
          <w:sz w:val="20"/>
        </w:rPr>
        <w:t>After review of the patient's medical history, physical examination, and diagnostic data, I hereby certify that the patient is:</w:t>
      </w:r>
    </w:p>
    <w:p>
      <w:r>
        <w:rPr>
          <w:b w:val="0"/>
          <w:sz w:val="20"/>
        </w:rPr>
        <w:t>[ ]  Cleared for the planned surgical procedure without restrictions.</w:t>
      </w:r>
    </w:p>
    <w:p>
      <w:r>
        <w:rPr>
          <w:b w:val="0"/>
          <w:sz w:val="20"/>
        </w:rPr>
        <w:t>[ ]  Cleared for the planned surgical procedure with the following restrictions/precautions: ____________________________.</w:t>
      </w:r>
    </w:p>
    <w:p>
      <w:r>
        <w:rPr>
          <w:b w:val="0"/>
          <w:sz w:val="20"/>
        </w:rPr>
        <w:t>[ ]  Not cleared for the planned surgical procedure due to the following reasons: _______________________________________.</w:t>
      </w:r>
    </w:p>
    <w:p/>
    <w:p>
      <w:r>
        <w:rPr>
          <w:b/>
          <w:sz w:val="20"/>
        </w:rPr>
        <w:t>Recommendations and Instructions for Perioperative Care: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Follow-up and Additional Consultations:</w:t>
      </w:r>
    </w:p>
    <w:p>
      <w:r>
        <w:rPr>
          <w:b w:val="0"/>
          <w:sz w:val="20"/>
        </w:rPr>
        <w:t>Recommended follow-up appointments or consultations prior to surgery: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Emergency Contact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Physician's Certification and Signature:</w:t>
      </w:r>
    </w:p>
    <w:p>
      <w:r>
        <w:rPr>
          <w:b w:val="0"/>
          <w:sz w:val="20"/>
        </w:rPr>
        <w:t>I certify that I have reviewed all relevant information and have provided clearance as indicated above.</w:t>
      </w:r>
    </w:p>
    <w:p>
      <w:r>
        <w:rPr>
          <w:b w:val="0"/>
          <w:sz w:val="20"/>
        </w:rPr>
        <w:t>Physician Name: _______________________________________________________</w:t>
      </w:r>
    </w:p>
    <w:p>
      <w:r>
        <w:rPr>
          <w:b w:val="0"/>
          <w:sz w:val="20"/>
        </w:rPr>
        <w:t>License Number: 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0"/>
        </w:rPr>
        <w:t>Patient Acknowledgment:</w:t>
      </w:r>
    </w:p>
    <w:p>
      <w:r>
        <w:rPr>
          <w:b w:val="0"/>
          <w:sz w:val="20"/>
        </w:rPr>
        <w:t>I acknowledge that I have provided accurate and complete medical information to the best of my knowledge and understand the clearance decision above.</w:t>
      </w:r>
    </w:p>
    <w:p>
      <w:r>
        <w:rPr>
          <w:b w:val="0"/>
          <w:sz w:val="20"/>
        </w:rPr>
        <w:t>Patient Signature: 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PHYSICIAN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https://form247-us.com/surgical-clearance-form/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surgical-clearanc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