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SUMMER CAMP REGISTRATION AND LIABILITY WAIVER FORM</w:t>
      </w:r>
    </w:p>
    <w:p/>
    <w:p>
      <w:r>
        <w:rPr>
          <w:b/>
          <w:sz w:val="20"/>
        </w:rPr>
        <w:t>Participant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Gender: _______________________________________________________________</w:t>
      </w:r>
    </w:p>
    <w:p>
      <w:r>
        <w:rPr>
          <w:b w:val="0"/>
          <w:sz w:val="20"/>
        </w:rPr>
        <w:t>Address: ______________________________________________________________</w:t>
      </w:r>
    </w:p>
    <w:p>
      <w:r>
        <w:rPr>
          <w:b w:val="0"/>
          <w:sz w:val="20"/>
        </w:rPr>
        <w:t>City: ___________________________ State: ___________ Zip Code: ________</w:t>
      </w:r>
    </w:p>
    <w:p>
      <w:r>
        <w:rPr>
          <w:b w:val="0"/>
          <w:sz w:val="20"/>
        </w:rPr>
        <w:t>Home Phone: ________________________ Cell Phone: _______________________</w:t>
      </w:r>
    </w:p>
    <w:p>
      <w:r>
        <w:rPr>
          <w:b w:val="0"/>
          <w:sz w:val="20"/>
        </w:rPr>
        <w:t>Email Address: _________________________________________________________</w:t>
      </w:r>
    </w:p>
    <w:p/>
    <w:p>
      <w:r>
        <w:rPr>
          <w:b/>
          <w:sz w:val="20"/>
        </w:rPr>
        <w:t>Parent/Guardian Information (if participant is under 18 years of age)</w:t>
      </w:r>
    </w:p>
    <w:p>
      <w:r>
        <w:rPr>
          <w:b w:val="0"/>
          <w:sz w:val="20"/>
        </w:rPr>
        <w:t>Full Name: ____________________________________________________________</w:t>
      </w:r>
    </w:p>
    <w:p>
      <w:r>
        <w:rPr>
          <w:b w:val="0"/>
          <w:sz w:val="20"/>
        </w:rPr>
        <w:t>Relationship to Participant: 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Emergency Contact Information (other than parent/guardian)</w:t>
      </w:r>
    </w:p>
    <w:p>
      <w:r>
        <w:rPr>
          <w:b w:val="0"/>
          <w:sz w:val="20"/>
        </w:rPr>
        <w:t>Full Name: ____________________________________________________________</w:t>
      </w:r>
    </w:p>
    <w:p>
      <w:r>
        <w:rPr>
          <w:b w:val="0"/>
          <w:sz w:val="20"/>
        </w:rPr>
        <w:t>Relationship: __________________________________________________________</w:t>
      </w:r>
    </w:p>
    <w:p>
      <w:r>
        <w:rPr>
          <w:b w:val="0"/>
          <w:sz w:val="20"/>
        </w:rPr>
        <w:t>Phone Number: _________________________________________________________</w:t>
      </w:r>
    </w:p>
    <w:p/>
    <w:p>
      <w:r>
        <w:rPr>
          <w:b/>
          <w:sz w:val="20"/>
        </w:rPr>
        <w:t>Medical Information</w:t>
      </w:r>
    </w:p>
    <w:p>
      <w:r>
        <w:rPr>
          <w:b w:val="0"/>
          <w:sz w:val="20"/>
        </w:rPr>
        <w:t>Physician's Name: _____________________________________________________</w:t>
      </w:r>
    </w:p>
    <w:p>
      <w:r>
        <w:rPr>
          <w:b w:val="0"/>
          <w:sz w:val="20"/>
        </w:rPr>
        <w:t>Physician's Phone Number: ______________________________________________</w:t>
      </w:r>
    </w:p>
    <w:p>
      <w:r>
        <w:rPr>
          <w:b w:val="0"/>
          <w:sz w:val="20"/>
        </w:rPr>
        <w:t>Health Insurance Provider: ______________________________________________</w:t>
      </w:r>
    </w:p>
    <w:p>
      <w:r>
        <w:rPr>
          <w:b w:val="0"/>
          <w:sz w:val="20"/>
        </w:rPr>
        <w:t>Policy Number: _________________________________________________________</w:t>
      </w:r>
    </w:p>
    <w:p>
      <w:r>
        <w:rPr>
          <w:b w:val="0"/>
          <w:sz w:val="20"/>
        </w:rPr>
        <w:t>Allergies (food, medication, environmental, etc.): _______________________</w:t>
      </w:r>
    </w:p>
    <w:p>
      <w:r>
        <w:rPr>
          <w:b w:val="0"/>
          <w:sz w:val="20"/>
        </w:rPr>
        <w:t>______________________________________________________________________</w:t>
      </w:r>
    </w:p>
    <w:p>
      <w:r>
        <w:rPr>
          <w:b w:val="0"/>
          <w:sz w:val="20"/>
        </w:rPr>
        <w:t>Medications Participant Takes Regularly: ________________________________</w:t>
      </w:r>
    </w:p>
    <w:p>
      <w:r>
        <w:rPr>
          <w:b w:val="0"/>
          <w:sz w:val="20"/>
        </w:rPr>
        <w:t>______________________________________________________________________</w:t>
      </w:r>
    </w:p>
    <w:p>
      <w:r>
        <w:rPr>
          <w:b w:val="0"/>
          <w:sz w:val="20"/>
        </w:rPr>
        <w:t>Any Medical Conditions or Disabilities: _________________________________</w:t>
      </w:r>
    </w:p>
    <w:p>
      <w:r>
        <w:rPr>
          <w:b w:val="0"/>
          <w:sz w:val="20"/>
        </w:rPr>
        <w:t>______________________________________________________________________</w:t>
      </w:r>
    </w:p>
    <w:p>
      <w:r>
        <w:rPr>
          <w:b w:val="0"/>
          <w:sz w:val="20"/>
        </w:rPr>
        <w:t>Special Dietary Needs or Restrictions: __________________________________</w:t>
      </w:r>
    </w:p>
    <w:p>
      <w:r>
        <w:rPr>
          <w:b w:val="0"/>
          <w:sz w:val="20"/>
        </w:rPr>
        <w:t>______________________________________________________________________</w:t>
      </w:r>
    </w:p>
    <w:p/>
    <w:p>
      <w:r>
        <w:rPr>
          <w:b/>
          <w:sz w:val="20"/>
        </w:rPr>
        <w:t>Camp Sessions</w:t>
      </w:r>
    </w:p>
    <w:p>
      <w:r>
        <w:rPr>
          <w:b w:val="0"/>
          <w:sz w:val="20"/>
        </w:rPr>
        <w:t>Please select the camp session(s) you wish to register for:</w:t>
      </w:r>
    </w:p>
    <w:p>
      <w:r>
        <w:rPr>
          <w:b w:val="0"/>
          <w:sz w:val="20"/>
        </w:rPr>
        <w:t>■ Session 1: June 10 - June 21</w:t>
      </w:r>
    </w:p>
    <w:p>
      <w:r>
        <w:rPr>
          <w:b w:val="0"/>
          <w:sz w:val="20"/>
        </w:rPr>
        <w:t>■ Session 2: June 24 - July 5</w:t>
      </w:r>
    </w:p>
    <w:p>
      <w:r>
        <w:rPr>
          <w:b w:val="0"/>
          <w:sz w:val="20"/>
        </w:rPr>
        <w:t>■ Session 3: July 8 - July 19</w:t>
      </w:r>
    </w:p>
    <w:p>
      <w:r>
        <w:rPr>
          <w:b w:val="0"/>
          <w:sz w:val="20"/>
        </w:rPr>
        <w:t>■ Session 4: July 22 - August 2</w:t>
      </w:r>
    </w:p>
    <w:p/>
    <w:p>
      <w:r>
        <w:rPr>
          <w:b/>
          <w:sz w:val="20"/>
        </w:rPr>
        <w:t>Special Accommodations</w:t>
      </w:r>
    </w:p>
    <w:p>
      <w:r>
        <w:rPr>
          <w:b w:val="0"/>
          <w:sz w:val="20"/>
        </w:rPr>
        <w:t>Please describe any special accommodations or needs your child requires:</w:t>
      </w:r>
    </w:p>
    <w:p>
      <w:r>
        <w:rPr>
          <w:b w:val="0"/>
          <w:sz w:val="20"/>
        </w:rPr>
        <w:t>______________________________________________________________________</w:t>
      </w:r>
    </w:p>
    <w:p>
      <w:r>
        <w:rPr>
          <w:b w:val="0"/>
          <w:sz w:val="20"/>
        </w:rPr>
        <w:t>______________________________________________________________________</w:t>
      </w:r>
    </w:p>
    <w:p/>
    <w:p>
      <w:r>
        <w:rPr>
          <w:b/>
          <w:sz w:val="20"/>
        </w:rPr>
        <w:t>Consent and Liability Waiver</w:t>
      </w:r>
    </w:p>
    <w:p>
      <w:r>
        <w:rPr>
          <w:b w:val="0"/>
          <w:sz w:val="20"/>
        </w:rPr>
        <w:t>I, the undersigned, hereby give permission for my child to participate in the summer camp program organized by the Camp Provider. I acknowledge that I have provided accurate and complete information to the best of my knowledge. I understand that participation in camp activities involves inherent risks, including but not limited to physical injury, illness, or property damage.</w:t>
      </w:r>
    </w:p>
    <w:p/>
    <w:p>
      <w:r>
        <w:rPr>
          <w:b w:val="0"/>
          <w:sz w:val="20"/>
        </w:rPr>
        <w:t>I hereby release and hold harmless the Camp Provider, its employees, volunteers, agents, and representatives from any and all liability, claims, demands, causes of action, or damages arising out of or related to any loss, damage, injury, or harm that may be sustained by my child during or in connection with camp activities, except where caused by the gross negligence or willful misconduct of the Camp Provider.</w:t>
      </w:r>
    </w:p>
    <w:p/>
    <w:p>
      <w:r>
        <w:rPr>
          <w:b w:val="0"/>
          <w:sz w:val="20"/>
        </w:rPr>
        <w:t>I consent to emergency medical treatment deemed necessary by the Camp Provider or medical professionals in the event of accident or illness during camp attendance. I understand that I am responsible for all costs associated with such medical treatment.</w:t>
      </w:r>
    </w:p>
    <w:p/>
    <w:p>
      <w:r>
        <w:rPr>
          <w:b w:val="0"/>
          <w:sz w:val="20"/>
        </w:rPr>
        <w:t>I agree to comply with all camp rules, regulations, and policies, and understand that failure to do so may result in dismissal from the program without refund.</w:t>
      </w:r>
    </w:p>
    <w:p/>
    <w:p>
      <w:r>
        <w:rPr>
          <w:b/>
          <w:sz w:val="20"/>
        </w:rPr>
        <w:t>Photo and Media Release</w:t>
      </w:r>
    </w:p>
    <w:p>
      <w:r>
        <w:rPr>
          <w:b w:val="0"/>
          <w:sz w:val="20"/>
        </w:rPr>
        <w:t>I grant permission for photographs, videos, or other media of my child taken during camp activities to be used by the Camp Provider for promotional, educational, or informational purposes, including but not limited to brochures, newsletters, websites, and social media. I understand that my child’s name will not be used in connection with any such media without additional consent.</w:t>
      </w:r>
    </w:p>
    <w:p/>
    <w:p>
      <w:r>
        <w:rPr>
          <w:b/>
          <w:sz w:val="20"/>
        </w:rPr>
        <w:t>Payment and Refund Policy</w:t>
      </w:r>
    </w:p>
    <w:p>
      <w:r>
        <w:rPr>
          <w:b w:val="0"/>
          <w:sz w:val="20"/>
        </w:rPr>
        <w:t>I understand that registration is not complete until payment in full is received. I acknowledge that all fees are non-refundable except in cases of camp cancellation by the Camp Provider. Refunds for withdrawal must be requested in writing at least 14 days prior to the start of the registered session and are subject to a $50 administrative fee. No refunds will be issued for absences or withdrawals after that date.</w:t>
      </w:r>
    </w:p>
    <w:p/>
    <w:p>
      <w:r>
        <w:rPr>
          <w:b/>
          <w:sz w:val="20"/>
        </w:rPr>
        <w:t>Code of Conduct</w:t>
      </w:r>
    </w:p>
    <w:p>
      <w:r>
        <w:rPr>
          <w:b w:val="0"/>
          <w:sz w:val="20"/>
        </w:rPr>
        <w:t>Participants are expected to conduct themselves in a respectful and responsible manner at all times. Bullying, harassment, violence, or any behavior that endangers the safety or well-being of others will not be tolerated. The Camp Provider reserves the right to dismiss any participant whose behavior is deemed inappropriate or disruptive, without refund.</w:t>
      </w:r>
    </w:p>
    <w:p/>
    <w:p>
      <w:r>
        <w:rPr>
          <w:b/>
          <w:sz w:val="20"/>
        </w:rPr>
        <w:t>Governing Law and Jurisdiction</w:t>
      </w:r>
    </w:p>
    <w:p>
      <w:r>
        <w:rPr>
          <w:b w:val="0"/>
          <w:sz w:val="20"/>
        </w:rPr>
        <w:t>This agreement shall be governed by and construed in accordance with the laws of the State in which the camp is held. Any disputes arising hereunder shall be subject to the exclusive jurisdiction of the courts located in that State.</w:t>
      </w:r>
    </w:p>
    <w:p/>
    <w:p/>
    <w:p>
      <w:r>
        <w:rPr>
          <w:b/>
          <w:sz w:val="20"/>
        </w:rPr>
        <w:t>Acknowledgment and Signature</w:t>
      </w:r>
    </w:p>
    <w:p>
      <w:r>
        <w:rPr>
          <w:b w:val="0"/>
          <w:sz w:val="20"/>
        </w:rPr>
        <w:t>By signing below, I acknowledge that I have read, understood, and agree to all terms and conditions stated in this Summer Camp Registration and Liability Waiver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https://form247-us.com/summer-camp-form/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summer-camp-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