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RELEASE FORM</w:t>
      </w:r>
    </w:p>
    <w:p/>
    <w:p>
      <w:r>
        <w:rPr>
          <w:b w:val="0"/>
          <w:sz w:val="20"/>
        </w:rPr>
        <w:t>I, the undersigned, hereby grant permission to the entity named below and its affiliates, agents, and assigns to use my name, likeness, image, voice, and/or appearance as such may be embodied in any photographs, video recordings, digital images, and audio recordings (collectively, the “Media”) taken or made on behalf of the entity for the purposes of advertising, promotion, marketing, and any other lawful purposes, including but not limited to publication on websites, social media platforms, printed materials, and other media forms.</w:t>
      </w:r>
    </w:p>
    <w:p/>
    <w:p>
      <w:r>
        <w:rPr>
          <w:b/>
          <w:sz w:val="20"/>
        </w:rPr>
        <w:t>Participant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Entity Granting Permission:</w:t>
      </w:r>
    </w:p>
    <w:p>
      <w:r>
        <w:rPr>
          <w:b w:val="0"/>
          <w:sz w:val="20"/>
        </w:rPr>
        <w:t>Entity Name: 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Terms and Conditions:</w:t>
      </w:r>
    </w:p>
    <w:p>
      <w:r>
        <w:rPr>
          <w:b w:val="0"/>
          <w:sz w:val="20"/>
        </w:rPr>
        <w:t>1. Grant of Rights: I grant the Entity and its legal representatives the irrevocable, perpetual, worldwide right to use, reproduce, edit, distribute, publicly display, and create derivative works from the Media, in whole or in part, for any lawful purpose, including commercial use, without further compensation or approval from me.</w:t>
      </w:r>
    </w:p>
    <w:p/>
    <w:p>
      <w:r>
        <w:rPr>
          <w:b w:val="0"/>
          <w:sz w:val="20"/>
        </w:rPr>
        <w:t>2. Ownership: I understand that the Entity will own all rights, title, and interest in any Media created and that I will not receive any monetary compensation for the use of the Media.</w:t>
      </w:r>
    </w:p>
    <w:p/>
    <w:p>
      <w:r>
        <w:rPr>
          <w:b w:val="0"/>
          <w:sz w:val="20"/>
        </w:rPr>
        <w:t>3. Release and Waiver: I release and discharge the Entity and its affiliates from any claims, demands, or causes of action that I may have now or in the future arising out of or related to the use of the Media, including but not limited to claims for defamation, invasion of privacy, or infringement of moral rights.</w:t>
      </w:r>
    </w:p>
    <w:p/>
    <w:p>
      <w:r>
        <w:rPr>
          <w:b w:val="0"/>
          <w:sz w:val="20"/>
        </w:rPr>
        <w:t>4. No Obligation: I acknowledge that the Entity is under no obligation to use the Media or any rights granted herein.</w:t>
      </w:r>
    </w:p>
    <w:p/>
    <w:p>
      <w:r>
        <w:rPr>
          <w:b w:val="0"/>
          <w:sz w:val="20"/>
        </w:rPr>
        <w:t>5. Age and Capacity: I represent that I am at least 18 years old and have the full legal capacity to enter into this agreement. If under 18 years of age, a parent or legal guardian must sign below.</w:t>
      </w:r>
    </w:p>
    <w:p/>
    <w:p>
      <w:r>
        <w:rPr>
          <w:b/>
          <w:sz w:val="20"/>
        </w:rPr>
        <w:t>Governing Law:</w:t>
      </w:r>
    </w:p>
    <w:p>
      <w:r>
        <w:rPr>
          <w:b w:val="0"/>
          <w:sz w:val="20"/>
        </w:rPr>
        <w:t>This release form shall be governed by and construed in accordance with the laws of the United States of America and the applicable state laws without regard to conflict of law principles. Any disputes arising under or in connection with this agreement shall be subject to the exclusive jurisdiction of the courts located within the state of jurisdiction.</w:t>
      </w:r>
    </w:p>
    <w:p/>
    <w:p>
      <w:r>
        <w:rPr>
          <w:b/>
          <w:sz w:val="20"/>
        </w:rPr>
        <w:t>Acknowledgment and Signature:</w:t>
      </w:r>
    </w:p>
    <w:p>
      <w:r>
        <w:rPr>
          <w:b w:val="0"/>
          <w:sz w:val="20"/>
        </w:rPr>
        <w:t>By signing below, I acknowledge that I have read and understand this Social Media Release Form, that I am signing voluntarily, and that this release is legally binding.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Parent/Legal Guardian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w:t>
            </w:r>
          </w:p>
        </w:tc>
        <w:tc>
          <w:tcPr>
            <w:tcW w:type="dxa" w:w="4986"/>
            <w:tcBorders>
              <w:top w:val="nil"/>
              <w:left w:val="nil"/>
              <w:bottom w:val="nil"/>
              <w:right w:val="nil"/>
              <w:insideH w:val="nil"/>
              <w:insideV w:val="nil"/>
            </w:tcBorders>
          </w:tcPr>
          <w:p>
            <w:pPr>
              <w:jc w:val="center"/>
            </w:pPr>
            <w:r>
              <w:t>Date: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https://form247-us.com/social-media-release-form/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social-media-releas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