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SIMPLE SOCIAL MEDIA PHOTO RELEASE FORM</w:t>
      </w:r>
    </w:p>
    <w:p/>
    <w:p>
      <w:r>
        <w:rPr>
          <w:b w:val="0"/>
          <w:sz w:val="20"/>
        </w:rPr>
        <w:t>This Photo Release Form ("Agreement") is entered into by and between the undersigned individual ("Releasor") and the entity or individual named below ("Releasee"). By signing this Agreement, the Releasor grants Releasee certain rights to use photographs and/or videos as described herein.</w:t>
      </w:r>
    </w:p>
    <w:p/>
    <w:p/>
    <w:p>
      <w:r>
        <w:rPr>
          <w:b/>
          <w:sz w:val="20"/>
        </w:rPr>
        <w:t>1. Releasor Information</w:t>
      </w:r>
    </w:p>
    <w:p>
      <w:r>
        <w:rPr>
          <w:b w:val="0"/>
          <w:sz w:val="20"/>
        </w:rPr>
        <w:t>Full Name: ________________________________________________________________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____________________________________________________________</w:t>
      </w:r>
    </w:p>
    <w:p/>
    <w:p>
      <w:r>
        <w:rPr>
          <w:b/>
          <w:sz w:val="20"/>
        </w:rPr>
        <w:t>2. Releasee Information</w:t>
      </w:r>
    </w:p>
    <w:p>
      <w:r>
        <w:rPr>
          <w:b w:val="0"/>
          <w:sz w:val="20"/>
        </w:rPr>
        <w:t>Name/Entity: ______________________________________________________________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____________________________________________________________</w:t>
      </w:r>
    </w:p>
    <w:p/>
    <w:p>
      <w:r>
        <w:rPr>
          <w:b/>
          <w:sz w:val="20"/>
        </w:rPr>
        <w:t>3. Grant of Rights</w:t>
      </w:r>
    </w:p>
    <w:p>
      <w:r>
        <w:rPr>
          <w:b w:val="0"/>
          <w:sz w:val="20"/>
        </w:rPr>
        <w:t>The Releasor hereby grants the Releasee the irrevocable, unrestricted, worldwide, royalty-free, and perpetual right and permission to use, reproduce, distribute, publicly display, and create derivative works of any photographs, videos, or other images of the Releasor ("Images") taken or recorded by the Releasee or its agents for any lawful purpose including but not limited to advertising, marketing, social media, website content, and promotional materials.</w:t>
      </w:r>
    </w:p>
    <w:p/>
    <w:p>
      <w:r>
        <w:rPr>
          <w:b/>
          <w:sz w:val="20"/>
        </w:rPr>
        <w:t>4. Usage Limitations</w:t>
      </w:r>
    </w:p>
    <w:p>
      <w:r>
        <w:rPr>
          <w:b w:val="0"/>
          <w:sz w:val="20"/>
        </w:rPr>
        <w:t>The Releasee agrees not to use the Images in any manner that is defamatory, obscene, or illegal. The Releasee shall not use the Images for any purpose that would violate United States law or infringe upon the Releasor’s rights.</w:t>
      </w:r>
    </w:p>
    <w:p/>
    <w:p>
      <w:r>
        <w:rPr>
          <w:b/>
          <w:sz w:val="20"/>
        </w:rPr>
        <w:t>5. No Compensation</w:t>
      </w:r>
    </w:p>
    <w:p>
      <w:r>
        <w:rPr>
          <w:b w:val="0"/>
          <w:sz w:val="20"/>
        </w:rPr>
        <w:t>The Releasor acknowledges that no monetary or other compensation shall be due for the rights granted herein or for any use of the Images by the Releasee.</w:t>
      </w:r>
    </w:p>
    <w:p/>
    <w:p>
      <w:r>
        <w:rPr>
          <w:b/>
          <w:sz w:val="20"/>
        </w:rPr>
        <w:t>6. Waiver of Rights</w:t>
      </w:r>
    </w:p>
    <w:p>
      <w:r>
        <w:rPr>
          <w:b w:val="0"/>
          <w:sz w:val="20"/>
        </w:rPr>
        <w:t>The Releasor waives any right to inspect or approve the finished product or the use to which the Images may be applied. The Releasor releases the Releasee from any claims, demands, or causes of action that the Releasor may have by reason of this authorization or use of the Images.</w:t>
      </w:r>
    </w:p>
    <w:p/>
    <w:p>
      <w:r>
        <w:rPr>
          <w:b/>
          <w:sz w:val="20"/>
        </w:rPr>
        <w:t>7. Representations and Warranties</w:t>
      </w:r>
    </w:p>
    <w:p>
      <w:r>
        <w:rPr>
          <w:b w:val="0"/>
          <w:sz w:val="20"/>
        </w:rPr>
        <w:t>The Releasor represents and warrants that they are of legal age and have the full right and authority to enter into this Agreement. If the Releasor is under 18 years of age, a parent or legal guardian must sign below.</w:t>
      </w:r>
    </w:p>
    <w:p/>
    <w:p>
      <w:r>
        <w:rPr>
          <w:b/>
          <w:sz w:val="20"/>
        </w:rPr>
        <w:t>8. Governing Law</w:t>
      </w:r>
    </w:p>
    <w:p>
      <w:r>
        <w:rPr>
          <w:b w:val="0"/>
          <w:sz w:val="20"/>
        </w:rPr>
        <w:t>This Agreement shall be governed by and construed in accordance with the laws of the United States of America, without regard to its conflict of laws principles.</w:t>
      </w:r>
    </w:p>
    <w:p/>
    <w:p>
      <w:r>
        <w:rPr>
          <w:b/>
          <w:sz w:val="20"/>
        </w:rPr>
        <w:t>9. Entire Agreement</w:t>
      </w:r>
    </w:p>
    <w:p>
      <w:r>
        <w:rPr>
          <w:b w:val="0"/>
          <w:sz w:val="20"/>
        </w:rPr>
        <w:t>This Agreement constitutes the entire understanding between the parties and supersedes any prior agreements, whether written or oral, relating to the subject matter herein.</w:t>
      </w:r>
    </w:p>
    <w:p/>
    <w:p/>
    <w:p>
      <w:pPr>
        <w:jc w:val="center"/>
      </w:pPr>
      <w:r>
        <w:rPr>
          <w:b/>
          <w:sz w:val="20"/>
        </w:rPr>
        <w:t>SIGNATURES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RELEASOR</w:t>
            </w:r>
          </w:p>
        </w:tc>
        <w:tc>
          <w:tcPr>
            <w:tcW w:type="dxa" w:w="4986"/>
            <w:tcBorders>
              <w:top w:val="nil"/>
              <w:left w:val="nil"/>
              <w:bottom w:val="nil"/>
              <w:right w:val="nil"/>
              <w:insideH w:val="nil"/>
              <w:insideV w:val="nil"/>
            </w:tcBorders>
          </w:tcPr>
          <w:p>
            <w:pPr>
              <w:jc w:val="center"/>
            </w:pPr>
            <w:r>
              <w:t>RELEASEE</w:t>
            </w:r>
          </w:p>
        </w:tc>
      </w:tr>
      <w:tr>
        <w:tc>
          <w:tcPr>
            <w:tcW w:type="dxa" w:w="4986"/>
            <w:tcBorders>
              <w:top w:val="nil"/>
              <w:left w:val="nil"/>
              <w:bottom w:val="nil"/>
              <w:right w:val="nil"/>
              <w:insideH w:val="nil"/>
              <w:insideV w:val="nil"/>
            </w:tcBorders>
          </w:tcPr>
          <w:p>
            <w:pPr>
              <w:jc w:val="center"/>
            </w:pPr>
            <w:r>
              <w:br/>
              <w:t>Signature: __________________________________________</w:t>
            </w:r>
          </w:p>
        </w:tc>
        <w:tc>
          <w:tcPr>
            <w:tcW w:type="dxa" w:w="4986"/>
            <w:tcBorders>
              <w:top w:val="nil"/>
              <w:left w:val="nil"/>
              <w:bottom w:val="nil"/>
              <w:right w:val="nil"/>
              <w:insideH w:val="nil"/>
              <w:insideV w:val="nil"/>
            </w:tcBorders>
          </w:tcPr>
          <w:p>
            <w:pPr>
              <w:jc w:val="center"/>
            </w:pPr>
            <w:r>
              <w:br/>
              <w:t>Signature: __________________________________________</w:t>
            </w:r>
          </w:p>
        </w:tc>
      </w:tr>
      <w:tr>
        <w:tc>
          <w:tcPr>
            <w:tcW w:type="dxa" w:w="4986"/>
            <w:tcBorders>
              <w:top w:val="nil"/>
              <w:left w:val="nil"/>
              <w:bottom w:val="nil"/>
              <w:right w:val="nil"/>
              <w:insideH w:val="nil"/>
              <w:insideV w:val="nil"/>
            </w:tcBorders>
          </w:tcPr>
          <w:p>
            <w:pPr>
              <w:jc w:val="center"/>
            </w:pPr>
            <w:r>
              <w:t>Printed Name: _______________________________________</w:t>
            </w:r>
          </w:p>
        </w:tc>
        <w:tc>
          <w:tcPr>
            <w:tcW w:type="dxa" w:w="4986"/>
            <w:tcBorders>
              <w:top w:val="nil"/>
              <w:left w:val="nil"/>
              <w:bottom w:val="nil"/>
              <w:right w:val="nil"/>
              <w:insideH w:val="nil"/>
              <w:insideV w:val="nil"/>
            </w:tcBorders>
          </w:tcPr>
          <w:p>
            <w:pPr>
              <w:jc w:val="center"/>
            </w:pPr>
            <w:r>
              <w:t>Printed Name: _______________________________________</w:t>
            </w:r>
          </w:p>
        </w:tc>
      </w:tr>
      <w:tr>
        <w:tc>
          <w:tcPr>
            <w:tcW w:type="dxa" w:w="4986"/>
            <w:tcBorders>
              <w:top w:val="nil"/>
              <w:left w:val="nil"/>
              <w:bottom w:val="nil"/>
              <w:right w:val="nil"/>
              <w:insideH w:val="nil"/>
              <w:insideV w:val="nil"/>
            </w:tcBorders>
          </w:tcPr>
          <w:p>
            <w:pPr>
              <w:jc w:val="center"/>
            </w:pPr>
            <w:r>
              <w:t>Date: _______________________________________________</w:t>
            </w:r>
          </w:p>
        </w:tc>
        <w:tc>
          <w:tcPr>
            <w:tcW w:type="dxa" w:w="4986"/>
            <w:tcBorders>
              <w:top w:val="nil"/>
              <w:left w:val="nil"/>
              <w:bottom w:val="nil"/>
              <w:right w:val="nil"/>
              <w:insideH w:val="nil"/>
              <w:insideV w:val="nil"/>
            </w:tcBorders>
          </w:tcPr>
          <w:p>
            <w:pPr>
              <w:jc w:val="center"/>
            </w:pPr>
            <w:r>
              <w:t>Date: _______________________________________________</w:t>
            </w:r>
          </w:p>
        </w:tc>
      </w:tr>
    </w:tbl>
    <w:p/>
    <w:p/>
    <w:p>
      <w:r>
        <w:rPr>
          <w:b/>
          <w:sz w:val="20"/>
        </w:rPr>
        <w:t>PARENT/LEGAL GUARDIAN CONSENT (if Releasor is under 18 years of age)</w:t>
      </w:r>
    </w:p>
    <w:p>
      <w:r>
        <w:rPr>
          <w:b w:val="0"/>
          <w:sz w:val="20"/>
        </w:rPr>
        <w:t>I represent that I am the parent or legal guardian of the minor named above and have the legal authority to execute this release on behalf of the minor. I have read this release and approve its terms.</w:t>
      </w:r>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Parent/Legal Guardian Signature: ____________________________________________</w:t>
            </w:r>
          </w:p>
        </w:tc>
      </w:tr>
      <w:tr>
        <w:tc>
          <w:tcPr>
            <w:tcW w:type="dxa" w:w="9972"/>
            <w:tcBorders>
              <w:top w:val="nil"/>
              <w:left w:val="nil"/>
              <w:bottom w:val="nil"/>
              <w:right w:val="nil"/>
              <w:insideH w:val="nil"/>
              <w:insideV w:val="nil"/>
            </w:tcBorders>
          </w:tcPr>
          <w:p>
            <w:pPr>
              <w:jc w:val="left"/>
            </w:pPr>
            <w:r>
              <w:t>Printed Name: _____________________________________________________________</w:t>
            </w:r>
          </w:p>
        </w:tc>
      </w:tr>
      <w:tr>
        <w:tc>
          <w:tcPr>
            <w:tcW w:type="dxa" w:w="9972"/>
            <w:tcBorders>
              <w:top w:val="nil"/>
              <w:left w:val="nil"/>
              <w:bottom w:val="nil"/>
              <w:right w:val="nil"/>
              <w:insideH w:val="nil"/>
              <w:insideV w:val="nil"/>
            </w:tcBorders>
          </w:tcPr>
          <w:p>
            <w:pPr>
              <w:jc w:val="left"/>
            </w:pPr>
            <w:r>
              <w:t>Date: _____________________________________________________________________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https://form247-us.com/simple-social-media-photo-release-form/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simple-social-media-photo-release-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