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PHOTO RELEASE FORM</w:t>
      </w:r>
    </w:p>
    <w:p/>
    <w:p/>
    <w:p>
      <w:r>
        <w:rPr>
          <w:b w:val="0"/>
          <w:sz w:val="20"/>
        </w:rPr>
        <w:t>This Photo Release Agreement ("Agreement") is entered into between the undersigned individual ("Releasor") and the undersigned recipient ("Releasee"). The Releasor hereby grants permission to the Releasee to use the photographs identified herein under the terms set forth below.</w:t>
      </w:r>
    </w:p>
    <w:p/>
    <w:p>
      <w:r>
        <w:rPr>
          <w:b/>
          <w:sz w:val="20"/>
        </w:rPr>
        <w:t>Releasor Information:</w:t>
      </w:r>
    </w:p>
    <w:p>
      <w:r>
        <w:rPr>
          <w:b w:val="0"/>
          <w:sz w:val="20"/>
        </w:rPr>
        <w:t>Full Legal Name: ____________________________________________________________</w:t>
      </w:r>
    </w:p>
    <w:p>
      <w:r>
        <w:rPr>
          <w:b w:val="0"/>
          <w:sz w:val="20"/>
        </w:rPr>
        <w:t>Address: ___________________________________________________________________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Releasee Information:</w:t>
      </w:r>
    </w:p>
    <w:p>
      <w:r>
        <w:rPr>
          <w:b w:val="0"/>
          <w:sz w:val="20"/>
        </w:rPr>
        <w:t>Full Legal Name or Entity: _________________________________________________</w:t>
      </w:r>
    </w:p>
    <w:p>
      <w:r>
        <w:rPr>
          <w:b w:val="0"/>
          <w:sz w:val="20"/>
        </w:rPr>
        <w:t>Address: ___________________________________________________________________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Description of Photographs:</w:t>
      </w:r>
    </w:p>
    <w:p>
      <w:r>
        <w:rPr>
          <w:b w:val="0"/>
          <w:sz w:val="20"/>
        </w:rPr>
        <w:t>The Releasor grants the Releasee the right to use the following photographs or images: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Grant of Rights:</w:t>
      </w:r>
    </w:p>
    <w:p>
      <w:r>
        <w:rPr>
          <w:b w:val="0"/>
          <w:sz w:val="20"/>
        </w:rPr>
        <w:t>The Releasor hereby grants to the Releasee a non-exclusive, perpetual, worldwide, irrevocable, fully paid and royalty-free right and license to use, reproduce, distribute, display, perform, and create derivative works of the photographs identified above, in any and all media now known or hereafter developed, for any lawful purpose including, but not limited to, advertising, promotion, marketing, and commercial or editorial use.</w:t>
      </w:r>
    </w:p>
    <w:p/>
    <w:p>
      <w:r>
        <w:rPr>
          <w:b/>
          <w:sz w:val="20"/>
        </w:rPr>
        <w:t>Waiver and Release:</w:t>
      </w:r>
    </w:p>
    <w:p>
      <w:r>
        <w:rPr>
          <w:b w:val="0"/>
          <w:sz w:val="20"/>
        </w:rPr>
        <w:t>The Releasor releases and discharges the Releasee and its agents, employees, licensees, and assigns from any and all claims, demands, causes of action, damages, or liabilities arising out of or in connection with the use of the photographs, including any claims for defamation, invasion of privacy, or infringement of rights of publicity or moral rights.</w:t>
      </w:r>
    </w:p>
    <w:p/>
    <w:p>
      <w:r>
        <w:rPr>
          <w:b/>
          <w:sz w:val="20"/>
        </w:rPr>
        <w:t>No Compensation:</w:t>
      </w:r>
    </w:p>
    <w:p>
      <w:r>
        <w:rPr>
          <w:b w:val="0"/>
          <w:sz w:val="20"/>
        </w:rPr>
        <w:t>The Releasor acknowledges and agrees that no further compensation, consideration, or approval shall be due or payable as a result of the use of the photographs as provided herein.</w:t>
      </w:r>
    </w:p>
    <w:p/>
    <w:p>
      <w:r>
        <w:rPr>
          <w:b/>
          <w:sz w:val="20"/>
        </w:rPr>
        <w:t>Representations and Warranties:</w:t>
      </w:r>
    </w:p>
    <w:p>
      <w:r>
        <w:rPr>
          <w:b w:val="0"/>
          <w:sz w:val="20"/>
        </w:rPr>
        <w:t>The Releasor represents and warrants that they are of legal age and have full legal capacity to enter into this Agreement, and that the rights granted herein do not violate the rights of any third party or breach any other agreement.</w:t>
      </w:r>
    </w:p>
    <w:p/>
    <w:p>
      <w:r>
        <w:rPr>
          <w:b/>
          <w:sz w:val="20"/>
        </w:rPr>
        <w:t>Governing Law:</w:t>
      </w:r>
    </w:p>
    <w:p>
      <w:r>
        <w:rPr>
          <w:b w:val="0"/>
          <w:sz w:val="20"/>
        </w:rPr>
        <w:t>This Agreement shall be governed by and construed in accordance with the laws of the United States of America and the State of ____________________, without regard to its conflict of laws principles.</w:t>
      </w:r>
    </w:p>
    <w:p/>
    <w:p>
      <w:r>
        <w:rPr>
          <w:b/>
          <w:sz w:val="20"/>
        </w:rPr>
        <w:t>Entire Agreement:</w:t>
      </w:r>
    </w:p>
    <w:p>
      <w:r>
        <w:rPr>
          <w:b w:val="0"/>
          <w:sz w:val="20"/>
        </w:rPr>
        <w:t>This Agreement constitutes the entire agreement between the parties with respect to the subject matter hereof and supersedes all prior or contemporaneous oral or written agreements or understandings.</w:t>
      </w:r>
    </w:p>
    <w:p/>
    <w:p/>
    <w:p>
      <w:pPr>
        <w:jc w:val="center"/>
      </w:pPr>
      <w:r>
        <w:rPr>
          <w:b/>
          <w:sz w:val="20"/>
        </w:rPr>
        <w:t>Signature and Acknowledgment</w:t>
      </w:r>
    </w:p>
    <w:p/>
    <w:p>
      <w:r>
        <w:rPr>
          <w:b w:val="0"/>
          <w:sz w:val="20"/>
        </w:rPr>
        <w:t>By signing below, the Releasor acknowledges having read and understood this Agreement and voluntarily accepts its terms.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 (Photo Subject)</w:t>
            </w:r>
          </w:p>
        </w:tc>
        <w:tc>
          <w:tcPr>
            <w:tcW w:type="dxa" w:w="4986"/>
            <w:tcBorders>
              <w:top w:val="nil"/>
              <w:left w:val="nil"/>
              <w:bottom w:val="nil"/>
              <w:right w:val="nil"/>
              <w:insideH w:val="nil"/>
              <w:insideV w:val="nil"/>
            </w:tcBorders>
          </w:tcPr>
          <w:p>
            <w:pPr>
              <w:jc w:val="center"/>
            </w:pPr>
            <w:r>
              <w:t>RELEASEE (Recipient)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https://form247-us.com/simple-photo-release-form/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simple-photo-releas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