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SHEET DATA ENTRY FORM</w:t>
      </w:r>
    </w:p>
    <w:p/>
    <w:p/>
    <w:p>
      <w:r>
        <w:rPr>
          <w:b/>
          <w:sz w:val="20"/>
        </w:rPr>
        <w:t>GENERAL INFORMATION</w:t>
      </w:r>
    </w:p>
    <w:p>
      <w:r>
        <w:rPr>
          <w:b w:val="0"/>
          <w:sz w:val="20"/>
        </w:rPr>
        <w:t>Form ID: ____________________________________________________________</w:t>
      </w:r>
    </w:p>
    <w:p>
      <w:r>
        <w:rPr>
          <w:b w:val="0"/>
          <w:sz w:val="20"/>
        </w:rPr>
        <w:t>Project Name: _______________________________________________________</w:t>
      </w:r>
    </w:p>
    <w:p>
      <w:r>
        <w:rPr>
          <w:b w:val="0"/>
          <w:sz w:val="20"/>
        </w:rPr>
        <w:t>Department: _________________________________________________________</w:t>
      </w:r>
    </w:p>
    <w:p>
      <w:r>
        <w:rPr>
          <w:b w:val="0"/>
          <w:sz w:val="20"/>
        </w:rPr>
        <w:t>Prepared By: ________________________________________________________</w:t>
      </w:r>
    </w:p>
    <w:p>
      <w:r>
        <w:rPr>
          <w:b w:val="0"/>
          <w:sz w:val="20"/>
        </w:rPr>
        <w:t>Reviewed By: ________________________________________________________</w:t>
      </w:r>
    </w:p>
    <w:p>
      <w:r>
        <w:rPr>
          <w:b w:val="0"/>
          <w:sz w:val="20"/>
        </w:rPr>
        <w:t>Approved By: _______________________________________________________</w:t>
      </w:r>
    </w:p>
    <w:p/>
    <w:p>
      <w:r>
        <w:rPr>
          <w:b/>
          <w:sz w:val="20"/>
        </w:rPr>
        <w:t>ENTRY DETAILS</w:t>
      </w:r>
    </w:p>
    <w:p>
      <w:r>
        <w:rPr>
          <w:b w:val="0"/>
          <w:sz w:val="20"/>
        </w:rPr>
        <w:t>Entry Number: ______________________________________________________</w:t>
      </w:r>
    </w:p>
    <w:p>
      <w:r>
        <w:rPr>
          <w:b w:val="0"/>
          <w:sz w:val="20"/>
        </w:rPr>
        <w:t>Sheet Number: ______________________________________________________</w:t>
      </w:r>
    </w:p>
    <w:p>
      <w:r>
        <w:rPr>
          <w:b w:val="0"/>
          <w:sz w:val="20"/>
        </w:rPr>
        <w:t>Category: __________________________________________________________</w:t>
      </w:r>
    </w:p>
    <w:p>
      <w:r>
        <w:rPr>
          <w:b w:val="0"/>
          <w:sz w:val="20"/>
        </w:rPr>
        <w:t>Description: _______________________________________________________</w:t>
      </w:r>
    </w:p>
    <w:p>
      <w:r>
        <w:rPr>
          <w:b w:val="0"/>
          <w:sz w:val="20"/>
        </w:rPr>
        <w:t>Data Source: _______________________________________________________</w:t>
      </w:r>
    </w:p>
    <w:p>
      <w:r>
        <w:rPr>
          <w:b w:val="0"/>
          <w:sz w:val="20"/>
        </w:rPr>
        <w:t>Data Type (e.g., Numeric, Text, Date): ________________________________</w:t>
      </w:r>
    </w:p>
    <w:p>
      <w:r>
        <w:rPr>
          <w:b w:val="0"/>
          <w:sz w:val="20"/>
        </w:rPr>
        <w:t>Unit of Measure: ___________________________________________________</w:t>
      </w:r>
    </w:p>
    <w:p>
      <w:r>
        <w:rPr>
          <w:b w:val="0"/>
          <w:sz w:val="20"/>
        </w:rPr>
        <w:t>Data Format (e.g., Decimal places, Date format): _____________________</w:t>
      </w:r>
    </w:p>
    <w:p/>
    <w:p>
      <w:r>
        <w:rPr>
          <w:b/>
          <w:sz w:val="20"/>
        </w:rPr>
        <w:t>DATA VALIDATION RULES</w:t>
      </w:r>
    </w:p>
    <w:p>
      <w:r>
        <w:rPr>
          <w:b w:val="0"/>
          <w:sz w:val="20"/>
        </w:rPr>
        <w:t>Allowed Values / Range: ____________________________________________</w:t>
      </w:r>
    </w:p>
    <w:p>
      <w:r>
        <w:rPr>
          <w:b w:val="0"/>
          <w:sz w:val="20"/>
        </w:rPr>
        <w:t>Mandatory Field: [  ] Yes    [  ] No</w:t>
      </w:r>
    </w:p>
    <w:p>
      <w:r>
        <w:rPr>
          <w:b w:val="0"/>
          <w:sz w:val="20"/>
        </w:rPr>
        <w:t>Default Value: _____________________________________________________</w:t>
      </w:r>
    </w:p>
    <w:p>
      <w:r>
        <w:rPr>
          <w:b w:val="0"/>
          <w:sz w:val="20"/>
        </w:rPr>
        <w:t>Validation Formula or Script: _______________________________________</w:t>
      </w:r>
    </w:p>
    <w:p/>
    <w:p>
      <w:r>
        <w:rPr>
          <w:b/>
          <w:sz w:val="20"/>
        </w:rPr>
        <w:t>COMMENTS AND NOTES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DATA ENTRY INSTRUCTIONS</w:t>
      </w:r>
    </w:p>
    <w:p>
      <w:r>
        <w:rPr>
          <w:b w:val="0"/>
          <w:sz w:val="20"/>
        </w:rPr>
        <w:t>1. Verify all required fields are completed before submission.</w:t>
      </w:r>
    </w:p>
    <w:p>
      <w:r>
        <w:rPr>
          <w:b w:val="0"/>
          <w:sz w:val="20"/>
        </w:rPr>
        <w:t>2. Use the specified units and data formats to ensure consistency.</w:t>
      </w:r>
    </w:p>
    <w:p>
      <w:r>
        <w:rPr>
          <w:b w:val="0"/>
          <w:sz w:val="20"/>
        </w:rPr>
        <w:t>3. Report any discrepancies or errors to the Data Manager immediately.</w:t>
      </w:r>
    </w:p>
    <w:p>
      <w:r>
        <w:rPr>
          <w:b w:val="0"/>
          <w:sz w:val="20"/>
        </w:rPr>
        <w:t>4. Ensure all validations pass before finalizing the entry.</w:t>
      </w:r>
    </w:p>
    <w:p>
      <w:r>
        <w:rPr>
          <w:b w:val="0"/>
          <w:sz w:val="20"/>
        </w:rPr>
        <w:t>5. Retain copies of completed forms for audit and compliance purposes.</w:t>
      </w:r>
    </w:p>
    <w:p/>
    <w:p>
      <w:r>
        <w:rPr>
          <w:b/>
          <w:sz w:val="20"/>
        </w:rPr>
        <w:t>COMPLIANCE AND LEGAL NOTICE</w:t>
      </w:r>
    </w:p>
    <w:p>
      <w:r>
        <w:rPr>
          <w:b w:val="0"/>
          <w:sz w:val="20"/>
        </w:rPr>
        <w:t>This Sheet Data Entry Form is governed by all applicable United States federal, state, and local laws.</w:t>
      </w:r>
    </w:p>
    <w:p>
      <w:r>
        <w:rPr>
          <w:b w:val="0"/>
          <w:sz w:val="20"/>
        </w:rPr>
        <w:t>Data entered must be accurate, truthful, and complete to the best of the submitter’s knowledge.</w:t>
      </w:r>
    </w:p>
    <w:p>
      <w:r>
        <w:rPr>
          <w:b w:val="0"/>
          <w:sz w:val="20"/>
        </w:rPr>
        <w:t>Unauthorized alteration or falsification of data is subject to disciplinary action and legal penalties.</w:t>
      </w:r>
    </w:p>
    <w:p>
      <w:r>
        <w:rPr>
          <w:b w:val="0"/>
          <w:sz w:val="20"/>
        </w:rPr>
        <w:t>All personal and sensitive data must be handled in accordance with company privacy policies and relevant data protection regulations.</w:t>
      </w:r>
    </w:p>
    <w:p>
      <w:r>
        <w:rPr>
          <w:b w:val="0"/>
          <w:sz w:val="20"/>
        </w:rPr>
        <w:t>By completing this form, the submitter certifies compliance with all instructions and legal requirements herein.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Reviewed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</w:tr>
    </w:tbl>
    <w:p/>
    <w:p/>
    <w:p>
      <w:r>
        <w:rPr>
          <w:b/>
          <w:sz w:val="20"/>
        </w:rPr>
        <w:t>APPROVAL</w:t>
      </w:r>
    </w:p>
    <w:p>
      <w:r>
        <w:rPr>
          <w:b w:val="0"/>
          <w:sz w:val="20"/>
        </w:rPr>
        <w:t>Approved By: _______________________________________________________</w:t>
      </w:r>
    </w:p>
    <w:p>
      <w:r>
        <w:rPr>
          <w:b w:val="0"/>
          <w:sz w:val="20"/>
        </w:rPr>
        <w:t>Signature: _________________________    Date: _______________________</w:t>
      </w:r>
    </w:p>
    <w:p/>
    <w:p/>
    <w:p>
      <w:r>
        <w:rPr>
          <w:b/>
          <w:sz w:val="20"/>
        </w:rPr>
        <w:t>REVISION HISTORY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rPr>
                <w:b w:val="0"/>
                <w:sz w:val="18"/>
              </w:rPr>
              <w:t>Revision No.</w:t>
            </w:r>
          </w:p>
        </w:tc>
        <w:tc>
          <w:tcPr>
            <w:tcW w:type="dxa" w:w="1994"/>
          </w:tcPr>
          <w:p>
            <w:r>
              <w:rPr>
                <w:b w:val="0"/>
                <w:sz w:val="18"/>
              </w:rPr>
              <w:t>Date</w:t>
            </w:r>
          </w:p>
        </w:tc>
        <w:tc>
          <w:tcPr>
            <w:tcW w:type="dxa" w:w="1994"/>
          </w:tcPr>
          <w:p>
            <w:r>
              <w:rPr>
                <w:b w:val="0"/>
                <w:sz w:val="18"/>
              </w:rPr>
              <w:t>Description of Change</w:t>
            </w:r>
          </w:p>
        </w:tc>
        <w:tc>
          <w:tcPr>
            <w:tcW w:type="dxa" w:w="1994"/>
          </w:tcPr>
          <w:p>
            <w:r>
              <w:rPr>
                <w:b w:val="0"/>
                <w:sz w:val="18"/>
              </w:rPr>
              <w:t>Changed By</w:t>
            </w:r>
          </w:p>
        </w:tc>
        <w:tc>
          <w:tcPr>
            <w:tcW w:type="dxa" w:w="1994"/>
          </w:tcPr>
          <w:p>
            <w:r>
              <w:rPr>
                <w:b w:val="0"/>
                <w:sz w:val="18"/>
              </w:rPr>
              <w:t>Approved By</w:t>
            </w:r>
          </w:p>
        </w:tc>
      </w:tr>
      <w:tr>
        <w:tc>
          <w:tcPr>
            <w:tcW w:type="dxa" w:w="1994"/>
          </w:tcPr>
          <w:p>
            <w:r>
              <w:rPr>
                <w:b w:val="0"/>
                <w:sz w:val="18"/>
              </w:rPr>
            </w:r>
          </w:p>
        </w:tc>
        <w:tc>
          <w:tcPr>
            <w:tcW w:type="dxa" w:w="1994"/>
          </w:tcPr>
          <w:p>
            <w:r>
              <w:rPr>
                <w:b w:val="0"/>
                <w:sz w:val="18"/>
              </w:rPr>
            </w:r>
          </w:p>
        </w:tc>
        <w:tc>
          <w:tcPr>
            <w:tcW w:type="dxa" w:w="1994"/>
          </w:tcPr>
          <w:p>
            <w:r>
              <w:rPr>
                <w:b w:val="0"/>
                <w:sz w:val="18"/>
              </w:rPr>
            </w:r>
          </w:p>
        </w:tc>
        <w:tc>
          <w:tcPr>
            <w:tcW w:type="dxa" w:w="1994"/>
          </w:tcPr>
          <w:p>
            <w:r>
              <w:rPr>
                <w:b w:val="0"/>
                <w:sz w:val="18"/>
              </w:rPr>
            </w:r>
          </w:p>
        </w:tc>
        <w:tc>
          <w:tcPr>
            <w:tcW w:type="dxa" w:w="1994"/>
          </w:tcPr>
          <w:p>
            <w:r>
              <w:rPr>
                <w:b w:val="0"/>
                <w:sz w:val="18"/>
              </w:rPr>
            </w:r>
          </w:p>
        </w:tc>
      </w:tr>
    </w:tbl>
    <w:p/>
    <w:p/>
    <w:p>
      <w:pPr>
        <w:jc w:val="center"/>
      </w:pPr>
      <w:r>
        <w:rPr>
          <w:b/>
          <w:sz w:val="20"/>
        </w:rPr>
        <w:t>End of Sheet Data Entry Form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https://form247-us.com/sheet-data-entry-form/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sheet-data-entry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