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SCHOOL WITHDRAWAL FORM</w:t>
      </w:r>
    </w:p>
    <w:p/>
    <w:p>
      <w:r>
        <w:rPr>
          <w:b/>
          <w:sz w:val="20"/>
        </w:rPr>
        <w:t>Student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Grade/Year: __________________________________________________________</w:t>
      </w:r>
    </w:p>
    <w:p>
      <w:r>
        <w:rPr>
          <w:b w:val="0"/>
          <w:sz w:val="20"/>
        </w:rPr>
        <w:t>Student ID (if applicable): ____________________________________________</w:t>
      </w:r>
    </w:p>
    <w:p/>
    <w:p>
      <w:r>
        <w:rPr>
          <w:b/>
          <w:sz w:val="20"/>
        </w:rPr>
        <w:t>Parent/Guardian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Student: 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School Information:</w:t>
      </w:r>
    </w:p>
    <w:p>
      <w:r>
        <w:rPr>
          <w:b w:val="0"/>
          <w:sz w:val="20"/>
        </w:rPr>
        <w:t>School Name: _________________________________________________________</w:t>
      </w:r>
    </w:p>
    <w:p>
      <w:r>
        <w:rPr>
          <w:b w:val="0"/>
          <w:sz w:val="20"/>
        </w:rPr>
        <w:t>School Address: ______________________________________________________</w:t>
      </w:r>
    </w:p>
    <w:p>
      <w:r>
        <w:rPr>
          <w:b w:val="0"/>
          <w:sz w:val="20"/>
        </w:rPr>
        <w:t>School Phone Number: _________________________________________________</w:t>
      </w:r>
    </w:p>
    <w:p/>
    <w:p>
      <w:r>
        <w:rPr>
          <w:b/>
          <w:sz w:val="20"/>
        </w:rPr>
        <w:t>Withdrawal Details:</w:t>
      </w:r>
    </w:p>
    <w:p>
      <w:r>
        <w:rPr>
          <w:b w:val="0"/>
          <w:sz w:val="20"/>
        </w:rPr>
        <w:t>Reason for Withdrawal: 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Last Day of Attendance: _______________________________________________</w:t>
      </w:r>
    </w:p>
    <w:p/>
    <w:p>
      <w:r>
        <w:rPr>
          <w:b/>
          <w:sz w:val="20"/>
        </w:rPr>
        <w:t>Acknowledgments and Agreements:</w:t>
      </w:r>
    </w:p>
    <w:p>
      <w:r>
        <w:rPr>
          <w:b w:val="0"/>
          <w:sz w:val="20"/>
        </w:rPr>
        <w:t>1. The undersigned parent/guardian requests the withdrawal of the above-named student from the school listed herein.</w:t>
      </w:r>
    </w:p>
    <w:p>
      <w:r>
        <w:rPr>
          <w:b w:val="0"/>
          <w:sz w:val="20"/>
        </w:rPr>
        <w:t>2. The parent/guardian acknowledges responsibility for all outstanding fees, textbooks, or school property and agrees to settle any balances promptly.</w:t>
      </w:r>
    </w:p>
    <w:p>
      <w:r>
        <w:rPr>
          <w:b w:val="0"/>
          <w:sz w:val="20"/>
        </w:rPr>
        <w:t>3. The school will provide all applicable academic records and transcripts upon completion of this form and settlement of obligations.</w:t>
      </w:r>
    </w:p>
    <w:p>
      <w:r>
        <w:rPr>
          <w:b w:val="0"/>
          <w:sz w:val="20"/>
        </w:rPr>
        <w:t>4. The parent/guardian affirms that all information provided is accurate and understands that withdrawal may affect the student’s enrollment status and eligibility for certain programs.</w:t>
      </w:r>
    </w:p>
    <w:p>
      <w:r>
        <w:rPr>
          <w:b w:val="0"/>
          <w:sz w:val="20"/>
        </w:rPr>
        <w:t>5. The school disclaims liability for any academic or extracurricular consequences arising from the withdrawal.</w:t>
      </w:r>
    </w:p>
    <w:p>
      <w:r>
        <w:rPr>
          <w:b w:val="0"/>
          <w:sz w:val="20"/>
        </w:rPr>
        <w:t>6. The withdrawal will take effect on the specified last day of attendance, after which the student will no longer be enrolled or entitled to school services.</w:t>
      </w:r>
    </w:p>
    <w:p/>
    <w:p>
      <w:r>
        <w:rPr>
          <w:b/>
          <w:sz w:val="20"/>
        </w:rPr>
        <w:t>Signatures: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School Official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</w:t>
            </w:r>
          </w:p>
        </w:tc>
      </w:tr>
    </w:tbl>
    <w:p/>
    <w:p/>
    <w:p>
      <w:r>
        <w:rPr>
          <w:b/>
          <w:sz w:val="20"/>
        </w:rPr>
        <w:t>Additional Notes or Instructions: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https://form247-us.com/school-withdrawal-form/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school-withdrawal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