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SCHOOL REFERRAL FORM</w:t>
      </w:r>
    </w:p>
    <w:p/>
    <w:p/>
    <w:p>
      <w:r>
        <w:rPr>
          <w:b/>
          <w:sz w:val="22"/>
        </w:rPr>
        <w:t>Student Information</w:t>
      </w:r>
    </w:p>
    <w:p>
      <w:r>
        <w:rPr>
          <w:b w:val="0"/>
          <w:sz w:val="20"/>
        </w:rPr>
        <w:t>Full Name: _____________________________________________________________</w:t>
      </w:r>
    </w:p>
    <w:p>
      <w:r>
        <w:rPr>
          <w:b w:val="0"/>
          <w:sz w:val="20"/>
        </w:rPr>
        <w:t>Date of Birth: __________________________________________________________</w:t>
      </w:r>
    </w:p>
    <w:p>
      <w:r>
        <w:rPr>
          <w:b w:val="0"/>
          <w:sz w:val="20"/>
        </w:rPr>
        <w:t>Grade: _________________________________________________________________</w:t>
      </w:r>
    </w:p>
    <w:p>
      <w:r>
        <w:rPr>
          <w:b w:val="0"/>
          <w:sz w:val="20"/>
        </w:rPr>
        <w:t>Student ID Number: 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2"/>
        </w:rPr>
        <w:t>Referral Date and Time</w:t>
      </w:r>
    </w:p>
    <w:p>
      <w:r>
        <w:rPr>
          <w:b w:val="0"/>
          <w:sz w:val="20"/>
        </w:rPr>
        <w:t>Date of Referral: ___________________________________</w:t>
      </w:r>
    </w:p>
    <w:p>
      <w:r>
        <w:rPr>
          <w:b w:val="0"/>
          <w:sz w:val="20"/>
        </w:rPr>
        <w:t>Time of Referral: ___________________________________</w:t>
      </w:r>
    </w:p>
    <w:p/>
    <w:p>
      <w:r>
        <w:rPr>
          <w:b/>
          <w:sz w:val="22"/>
        </w:rPr>
        <w:t>Referring Staff Information</w:t>
      </w:r>
    </w:p>
    <w:p>
      <w:r>
        <w:rPr>
          <w:b w:val="0"/>
          <w:sz w:val="20"/>
        </w:rPr>
        <w:t>Name: _________________________________________________________________</w:t>
      </w:r>
    </w:p>
    <w:p>
      <w:r>
        <w:rPr>
          <w:b w:val="0"/>
          <w:sz w:val="20"/>
        </w:rPr>
        <w:t>Position/Title: _________________________________________________________</w:t>
      </w:r>
    </w:p>
    <w:p>
      <w:r>
        <w:rPr>
          <w:b w:val="0"/>
          <w:sz w:val="20"/>
        </w:rPr>
        <w:t>Department: 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2"/>
        </w:rPr>
        <w:t>Reason for Referral</w:t>
      </w:r>
    </w:p>
    <w:p>
      <w:r>
        <w:rPr>
          <w:b w:val="0"/>
          <w:sz w:val="20"/>
        </w:rPr>
        <w:t>Please check all that apply:</w:t>
      </w:r>
    </w:p>
    <w:tbl>
      <w:tblPr>
        <w:tblStyle w:val="TableGrid"/>
        <w:tblW w:type="auto" w:w="0"/>
        <w:tblLook w:firstColumn="1" w:firstRow="1" w:lastColumn="0" w:lastRow="0" w:noHBand="0" w:noVBand="1" w:val="04A0"/>
      </w:tblPr>
      <w:tblGrid>
        <w:gridCol w:w="4986"/>
        <w:gridCol w:w="4986"/>
      </w:tblGrid>
      <w:tr>
        <w:tc>
          <w:tcPr>
            <w:tcW w:type="dxa" w:w="4986"/>
          </w:tcPr>
          <w:p>
            <w:r>
              <w:t>[  ]</w:t>
            </w:r>
          </w:p>
        </w:tc>
        <w:tc>
          <w:tcPr>
            <w:tcW w:type="dxa" w:w="4986"/>
          </w:tcPr>
          <w:p>
            <w:r>
              <w:t>Academic Concerns</w:t>
            </w:r>
          </w:p>
        </w:tc>
      </w:tr>
      <w:tr>
        <w:tc>
          <w:tcPr>
            <w:tcW w:type="dxa" w:w="4986"/>
          </w:tcPr>
          <w:p>
            <w:r>
              <w:t>[  ]</w:t>
            </w:r>
          </w:p>
        </w:tc>
        <w:tc>
          <w:tcPr>
            <w:tcW w:type="dxa" w:w="4986"/>
          </w:tcPr>
          <w:p>
            <w:r>
              <w:t>Behavioral Issues</w:t>
            </w:r>
          </w:p>
        </w:tc>
      </w:tr>
      <w:tr>
        <w:tc>
          <w:tcPr>
            <w:tcW w:type="dxa" w:w="4986"/>
          </w:tcPr>
          <w:p>
            <w:r>
              <w:t>[  ]</w:t>
            </w:r>
          </w:p>
        </w:tc>
        <w:tc>
          <w:tcPr>
            <w:tcW w:type="dxa" w:w="4986"/>
          </w:tcPr>
          <w:p>
            <w:r>
              <w:t>Attendance Concerns</w:t>
            </w:r>
          </w:p>
        </w:tc>
      </w:tr>
      <w:tr>
        <w:tc>
          <w:tcPr>
            <w:tcW w:type="dxa" w:w="4986"/>
          </w:tcPr>
          <w:p>
            <w:r>
              <w:t>[  ]</w:t>
            </w:r>
          </w:p>
        </w:tc>
        <w:tc>
          <w:tcPr>
            <w:tcW w:type="dxa" w:w="4986"/>
          </w:tcPr>
          <w:p>
            <w:r>
              <w:t>Health Concerns</w:t>
            </w:r>
          </w:p>
        </w:tc>
      </w:tr>
      <w:tr>
        <w:tc>
          <w:tcPr>
            <w:tcW w:type="dxa" w:w="4986"/>
          </w:tcPr>
          <w:p>
            <w:r>
              <w:t>[  ]</w:t>
            </w:r>
          </w:p>
        </w:tc>
        <w:tc>
          <w:tcPr>
            <w:tcW w:type="dxa" w:w="4986"/>
          </w:tcPr>
          <w:p>
            <w:r>
              <w:t>Social/Emotional Concerns</w:t>
            </w:r>
          </w:p>
        </w:tc>
      </w:tr>
      <w:tr>
        <w:tc>
          <w:tcPr>
            <w:tcW w:type="dxa" w:w="4986"/>
          </w:tcPr>
          <w:p>
            <w:r>
              <w:t>[  ]</w:t>
            </w:r>
          </w:p>
        </w:tc>
        <w:tc>
          <w:tcPr>
            <w:tcW w:type="dxa" w:w="4986"/>
          </w:tcPr>
          <w:p>
            <w:r>
              <w:t>Other (please specify): ______________________________________________</w:t>
            </w:r>
          </w:p>
        </w:tc>
      </w:tr>
    </w:tbl>
    <w:p/>
    <w:p>
      <w:r>
        <w:rPr>
          <w:b/>
          <w:sz w:val="22"/>
        </w:rPr>
        <w:t>Detailed Description of Concern</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Previous Interventions or Supports Provided</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Action Requested</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Parent/Guardian Notification</w:t>
      </w:r>
    </w:p>
    <w:p>
      <w:r>
        <w:rPr>
          <w:b w:val="0"/>
          <w:sz w:val="20"/>
        </w:rPr>
        <w:t>Has the parent/guardian been notified about this referral?</w:t>
      </w:r>
    </w:p>
    <w:tbl>
      <w:tblPr>
        <w:tblStyle w:val="TableGrid"/>
        <w:tblW w:type="auto" w:w="0"/>
        <w:tblLayout w:type="autofit"/>
        <w:tblLook w:firstColumn="1" w:firstRow="1" w:lastColumn="0" w:lastRow="0" w:noHBand="0" w:noVBand="1" w:val="04A0"/>
      </w:tblPr>
      <w:tblGrid>
        <w:gridCol w:w="3324"/>
        <w:gridCol w:w="3324"/>
        <w:gridCol w:w="3324"/>
      </w:tblGrid>
      <w:tr>
        <w:tc>
          <w:tcPr>
            <w:tcW w:type="dxa" w:w="3324"/>
          </w:tcPr>
          <w:p>
            <w:r>
              <w:t>Yes</w:t>
            </w:r>
          </w:p>
        </w:tc>
        <w:tc>
          <w:tcPr>
            <w:tcW w:type="dxa" w:w="3324"/>
          </w:tcPr>
          <w:p>
            <w:r>
              <w:t>No</w:t>
            </w:r>
          </w:p>
        </w:tc>
        <w:tc>
          <w:tcPr>
            <w:tcW w:type="dxa" w:w="3324"/>
          </w:tcPr>
          <w:p>
            <w:r>
              <w:t>Comments</w:t>
            </w:r>
          </w:p>
        </w:tc>
      </w:tr>
      <w:tr>
        <w:tc>
          <w:tcPr>
            <w:tcW w:type="dxa" w:w="3324"/>
          </w:tcPr>
          <w:p>
            <w:r>
              <w:t>[  ]</w:t>
            </w:r>
          </w:p>
        </w:tc>
        <w:tc>
          <w:tcPr>
            <w:tcW w:type="dxa" w:w="3324"/>
          </w:tcPr>
          <w:p>
            <w:r>
              <w:t>[  ]</w:t>
            </w:r>
          </w:p>
        </w:tc>
        <w:tc>
          <w:tcPr>
            <w:tcW w:type="dxa" w:w="3324"/>
          </w:tcPr>
          <w:p>
            <w:r>
              <w:t>______________________________________________________________</w:t>
            </w:r>
          </w:p>
        </w:tc>
      </w:tr>
    </w:tbl>
    <w:p/>
    <w:p>
      <w:r>
        <w:rPr>
          <w:b/>
          <w:sz w:val="22"/>
        </w:rPr>
        <w:t>Referral Outcome (For Office Use Only)</w:t>
      </w:r>
    </w:p>
    <w:p>
      <w:r>
        <w:rPr>
          <w:b w:val="0"/>
          <w:sz w:val="20"/>
        </w:rPr>
        <w:t>Date Received: ___________________________________________</w:t>
      </w:r>
    </w:p>
    <w:p>
      <w:r>
        <w:rPr>
          <w:b w:val="0"/>
          <w:sz w:val="20"/>
        </w:rPr>
        <w:t>Received By: _____________________________________________</w:t>
      </w:r>
    </w:p>
    <w:p/>
    <w:p>
      <w:r>
        <w:rPr>
          <w:b w:val="0"/>
          <w:sz w:val="20"/>
        </w:rPr>
        <w:t>Action Taken:</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Follow-up</w:t>
      </w:r>
    </w:p>
    <w:p>
      <w:r>
        <w:rPr>
          <w:b w:val="0"/>
          <w:sz w:val="20"/>
        </w:rPr>
        <w:t>Date of Follow-up Meeting: ____________________________________________</w:t>
      </w:r>
    </w:p>
    <w:p>
      <w:r>
        <w:rPr>
          <w:b w:val="0"/>
          <w:sz w:val="20"/>
        </w:rPr>
        <w:t>Person(s) Attending: ___________________________________________________</w:t>
      </w:r>
    </w:p>
    <w:p>
      <w:r>
        <w:rPr>
          <w:b w:val="0"/>
          <w:sz w:val="20"/>
        </w:rPr>
        <w:t>Notes: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Referring Staff Signature</w:t>
            </w:r>
          </w:p>
        </w:tc>
        <w:tc>
          <w:tcPr>
            <w:tcW w:type="dxa" w:w="4986"/>
            <w:tcBorders>
              <w:top w:val="nil"/>
              <w:left w:val="nil"/>
              <w:bottom w:val="nil"/>
              <w:right w:val="nil"/>
              <w:insideH w:val="nil"/>
              <w:insideV w:val="nil"/>
            </w:tcBorders>
          </w:tcPr>
          <w:p>
            <w:pPr>
              <w:jc w:val="center"/>
            </w:pPr>
            <w:r>
              <w:t>Parent/Guardian Signature</w:t>
            </w:r>
          </w:p>
        </w:tc>
      </w:tr>
      <w:tr>
        <w:tc>
          <w:tcPr>
            <w:tcW w:type="dxa" w:w="4986"/>
            <w:tcBorders>
              <w:top w:val="nil"/>
              <w:left w:val="nil"/>
              <w:bottom w:val="nil"/>
              <w:right w:val="nil"/>
              <w:insideH w:val="nil"/>
              <w:insideV w:val="nil"/>
            </w:tcBorders>
          </w:tcPr>
          <w:p>
            <w:pPr>
              <w:jc w:val="center"/>
            </w:pPr>
            <w:r>
              <w:br/>
              <w:br/>
              <w:t>Signature: 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bl>
    <w:p/>
    <w:p/>
    <w:p>
      <w:r>
        <w:rPr>
          <w:b/>
          <w:sz w:val="20"/>
        </w:rPr>
        <w:t>LEGAL NOTICE:</w:t>
      </w:r>
    </w:p>
    <w:p>
      <w:r>
        <w:rPr>
          <w:b w:val="0"/>
          <w:sz w:val="20"/>
        </w:rPr>
        <w:t>This referral form is intended to document concerns and initiate appropriate school support services. All information provided herein is confidential and will be handled in accordance with applicable federal and state privacy laws, including the Family Educational Rights and Privacy Act (FERPA). By signing below, the parties acknowledge the accuracy of the information provided and consent to necessary information sharing within the scope of educational and legal requirements.</w:t>
      </w:r>
    </w:p>
    <w:p/>
    <w:p/>
    <w:p>
      <w:r>
        <w:br w:type="page"/>
      </w:r>
    </w:p>
    <w:p>
      <w:pPr>
        <w:jc w:val="center"/>
      </w:pPr>
      <w:r>
        <w:rPr>
          <w:color w:val="555555"/>
          <w:sz w:val="24"/>
        </w:rPr>
        <w:t>Original source of this document:</w:t>
      </w:r>
    </w:p>
    <w:p>
      <w:pPr>
        <w:jc w:val="center"/>
      </w:pPr>
      <w:hyperlink r:id="rId9">
        <w:r>
          <w:rPr>
            <w:color w:val="0000FF"/>
            <w:u w:val="single"/>
          </w:rPr>
          <w:t>https://form247-us.com/school-referral-form/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school-referral-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