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SCHOLARSHIP APPLICATION FORM</w:t>
      </w:r>
    </w:p>
    <w:p/>
    <w:p/>
    <w:p>
      <w:r>
        <w:rPr>
          <w:b/>
          <w:sz w:val="22"/>
        </w:rPr>
        <w:t>Applicant Information</w:t>
      </w:r>
    </w:p>
    <w:p>
      <w:r>
        <w:rPr>
          <w:b w:val="0"/>
          <w:sz w:val="20"/>
        </w:rPr>
        <w:t>Full Name: 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</w:t>
      </w:r>
    </w:p>
    <w:p>
      <w:r>
        <w:rPr>
          <w:b w:val="0"/>
          <w:sz w:val="20"/>
        </w:rPr>
        <w:t>Social Security Number (Last 4 digits): _______________________________</w:t>
      </w:r>
    </w:p>
    <w:p>
      <w:r>
        <w:rPr>
          <w:b w:val="0"/>
          <w:sz w:val="20"/>
        </w:rPr>
        <w:t>Permanent Address: ___________________________________________________</w:t>
      </w:r>
    </w:p>
    <w:p>
      <w:r>
        <w:rPr>
          <w:b w:val="0"/>
          <w:sz w:val="20"/>
        </w:rPr>
        <w:t>City: _________________________ State: _______ Zip Code: _____________</w:t>
      </w:r>
    </w:p>
    <w:p>
      <w:r>
        <w:rPr>
          <w:b w:val="0"/>
          <w:sz w:val="20"/>
        </w:rPr>
        <w:t>Phone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</w:t>
      </w:r>
    </w:p>
    <w:p/>
    <w:p>
      <w:r>
        <w:rPr>
          <w:b/>
          <w:sz w:val="22"/>
        </w:rPr>
        <w:t>Academic Information</w:t>
      </w:r>
    </w:p>
    <w:p>
      <w:r>
        <w:rPr>
          <w:b w:val="0"/>
          <w:sz w:val="20"/>
        </w:rPr>
        <w:t>Current School Name: _________________________________________________</w:t>
      </w:r>
    </w:p>
    <w:p>
      <w:r>
        <w:rPr>
          <w:b w:val="0"/>
          <w:sz w:val="20"/>
        </w:rPr>
        <w:t>School Address: ______________________________________________________</w:t>
      </w:r>
    </w:p>
    <w:p>
      <w:r>
        <w:rPr>
          <w:b w:val="0"/>
          <w:sz w:val="20"/>
        </w:rPr>
        <w:t>City: _________________________ State: _______ Zip Code: _____________</w:t>
      </w:r>
    </w:p>
    <w:p>
      <w:r>
        <w:rPr>
          <w:b w:val="0"/>
          <w:sz w:val="20"/>
        </w:rPr>
        <w:t>Current Grade/Year: _________________________________________________</w:t>
      </w:r>
    </w:p>
    <w:p>
      <w:r>
        <w:rPr>
          <w:b w:val="0"/>
          <w:sz w:val="20"/>
        </w:rPr>
        <w:t>Expected Graduation Date: ____________________________________________</w:t>
      </w:r>
    </w:p>
    <w:p>
      <w:r>
        <w:rPr>
          <w:b w:val="0"/>
          <w:sz w:val="20"/>
        </w:rPr>
        <w:t>GPA (on a 4.0 scale): ________________________________________________</w:t>
      </w:r>
    </w:p>
    <w:p>
      <w:r>
        <w:rPr>
          <w:b w:val="0"/>
          <w:sz w:val="20"/>
        </w:rPr>
        <w:t>Class Rank (if applicable): ___________________________________________</w:t>
      </w:r>
    </w:p>
    <w:p>
      <w:r>
        <w:rPr>
          <w:b w:val="0"/>
          <w:sz w:val="20"/>
        </w:rPr>
        <w:t>Standardized Test Scores (SAT/ACT): _________________________________</w:t>
      </w:r>
    </w:p>
    <w:p/>
    <w:p>
      <w:r>
        <w:rPr>
          <w:b/>
          <w:sz w:val="22"/>
        </w:rPr>
        <w:t>Scholarship Program Applying For</w:t>
      </w:r>
    </w:p>
    <w:p>
      <w:r>
        <w:rPr>
          <w:b w:val="0"/>
          <w:sz w:val="20"/>
        </w:rPr>
        <w:t>Name of Scholarship: _________________________________________________</w:t>
      </w:r>
    </w:p>
    <w:p>
      <w:r>
        <w:rPr>
          <w:b w:val="0"/>
          <w:sz w:val="20"/>
        </w:rPr>
        <w:t>Program of Study/Field of Interest: ___________________________________</w:t>
      </w:r>
    </w:p>
    <w:p>
      <w:r>
        <w:rPr>
          <w:b w:val="0"/>
          <w:sz w:val="20"/>
        </w:rPr>
        <w:t>Intended College/University: _________________________________________</w:t>
      </w:r>
    </w:p>
    <w:p>
      <w:r>
        <w:rPr>
          <w:b w:val="0"/>
          <w:sz w:val="20"/>
        </w:rPr>
        <w:t>Enrollment Status (Check one):</w:t>
      </w:r>
    </w:p>
    <w:p>
      <w:r>
        <w:rPr>
          <w:b w:val="0"/>
          <w:sz w:val="20"/>
        </w:rPr>
        <w:t xml:space="preserve">  [ ] Full-time  [ ] Part-time</w:t>
      </w:r>
    </w:p>
    <w:p/>
    <w:p>
      <w:r>
        <w:rPr>
          <w:b/>
          <w:sz w:val="22"/>
        </w:rPr>
        <w:t>Financial Information</w:t>
      </w:r>
    </w:p>
    <w:p>
      <w:r>
        <w:rPr>
          <w:b w:val="0"/>
          <w:sz w:val="20"/>
        </w:rPr>
        <w:t>Household Annual Income: ____________________________________________</w:t>
      </w:r>
    </w:p>
    <w:p>
      <w:r>
        <w:rPr>
          <w:b w:val="0"/>
          <w:sz w:val="20"/>
        </w:rPr>
        <w:t>Number of Dependents in Household: ___________________________________</w:t>
      </w:r>
    </w:p>
    <w:p>
      <w:r>
        <w:rPr>
          <w:b w:val="0"/>
          <w:sz w:val="20"/>
        </w:rPr>
        <w:t>Are you a dependent on your parents' tax return? (Check one):</w:t>
      </w:r>
    </w:p>
    <w:p>
      <w:r>
        <w:rPr>
          <w:b w:val="0"/>
          <w:sz w:val="20"/>
        </w:rPr>
        <w:t xml:space="preserve">  [ ] Yes  [ ] No</w:t>
      </w:r>
    </w:p>
    <w:p>
      <w:r>
        <w:rPr>
          <w:b w:val="0"/>
          <w:sz w:val="20"/>
        </w:rPr>
        <w:t>Have you applied for or received any other financial aid? (Check one):</w:t>
      </w:r>
    </w:p>
    <w:p>
      <w:r>
        <w:rPr>
          <w:b w:val="0"/>
          <w:sz w:val="20"/>
        </w:rPr>
        <w:t xml:space="preserve">  [ ] Yes  [ ] No</w:t>
      </w:r>
    </w:p>
    <w:p>
      <w:r>
        <w:rPr>
          <w:b w:val="0"/>
          <w:sz w:val="20"/>
        </w:rPr>
        <w:t>If yes, list sources and amounts: _____________________________________</w:t>
      </w:r>
    </w:p>
    <w:p/>
    <w:p>
      <w:r>
        <w:rPr>
          <w:b/>
          <w:sz w:val="22"/>
        </w:rPr>
        <w:t>Personal Statement</w:t>
      </w:r>
    </w:p>
    <w:p>
      <w:r>
        <w:rPr>
          <w:b w:val="0"/>
          <w:sz w:val="20"/>
        </w:rPr>
        <w:t>Please provide a brief statement explaining why you are applying for this scholarship and how it will assist you in your educational goals.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2"/>
        </w:rPr>
        <w:t>References</w:t>
      </w:r>
    </w:p>
    <w:p>
      <w:r>
        <w:rPr>
          <w:b w:val="0"/>
          <w:sz w:val="20"/>
        </w:rPr>
        <w:t>Please provide contact information for two references (teachers, counselors, or community leaders).</w:t>
      </w:r>
    </w:p>
    <w:p>
      <w:r>
        <w:rPr>
          <w:b w:val="0"/>
          <w:sz w:val="20"/>
        </w:rPr>
        <w:t>Reference 1:</w:t>
      </w:r>
    </w:p>
    <w:p>
      <w:r>
        <w:rPr>
          <w:b w:val="0"/>
          <w:sz w:val="20"/>
        </w:rPr>
        <w:t xml:space="preserve">  Name: _____________________________________________________________</w:t>
      </w:r>
    </w:p>
    <w:p>
      <w:r>
        <w:rPr>
          <w:b w:val="0"/>
          <w:sz w:val="20"/>
        </w:rPr>
        <w:t xml:space="preserve">  Relationship: ______________________________________________________</w:t>
      </w:r>
    </w:p>
    <w:p>
      <w:r>
        <w:rPr>
          <w:b w:val="0"/>
          <w:sz w:val="20"/>
        </w:rPr>
        <w:t xml:space="preserve">  Phone Number: _____________________________________________________</w:t>
      </w:r>
    </w:p>
    <w:p>
      <w:r>
        <w:rPr>
          <w:b w:val="0"/>
          <w:sz w:val="20"/>
        </w:rPr>
        <w:t xml:space="preserve">  Email Address: ____________________________________________________</w:t>
      </w:r>
    </w:p>
    <w:p/>
    <w:p>
      <w:r>
        <w:rPr>
          <w:b w:val="0"/>
          <w:sz w:val="20"/>
        </w:rPr>
        <w:t>Reference 2:</w:t>
      </w:r>
    </w:p>
    <w:p>
      <w:r>
        <w:rPr>
          <w:b w:val="0"/>
          <w:sz w:val="20"/>
        </w:rPr>
        <w:t xml:space="preserve">  Name: _____________________________________________________________</w:t>
      </w:r>
    </w:p>
    <w:p>
      <w:r>
        <w:rPr>
          <w:b w:val="0"/>
          <w:sz w:val="20"/>
        </w:rPr>
        <w:t xml:space="preserve">  Relationship: ______________________________________________________</w:t>
      </w:r>
    </w:p>
    <w:p>
      <w:r>
        <w:rPr>
          <w:b w:val="0"/>
          <w:sz w:val="20"/>
        </w:rPr>
        <w:t xml:space="preserve">  Phone Number: _____________________________________________________</w:t>
      </w:r>
    </w:p>
    <w:p>
      <w:r>
        <w:rPr>
          <w:b w:val="0"/>
          <w:sz w:val="20"/>
        </w:rPr>
        <w:t xml:space="preserve">  Email Address: ____________________________________________________</w:t>
      </w:r>
    </w:p>
    <w:p/>
    <w:p>
      <w:r>
        <w:rPr>
          <w:b/>
          <w:sz w:val="22"/>
        </w:rPr>
        <w:t>Consent and Agreements</w:t>
      </w:r>
    </w:p>
    <w:p>
      <w:r>
        <w:rPr>
          <w:b w:val="0"/>
          <w:sz w:val="20"/>
        </w:rPr>
        <w:t>1. I certify that the information provided in this application is true and complete to the best of my knowledge. I understand that providing false information may result in disqualification or revocation of scholarship.</w:t>
      </w:r>
    </w:p>
    <w:p/>
    <w:p>
      <w:r>
        <w:rPr>
          <w:b w:val="0"/>
          <w:sz w:val="20"/>
        </w:rPr>
        <w:t>2. I authorize the scholarship committee to verify the information contained herein and to obtain my academic records and financial information as necessary.</w:t>
      </w:r>
    </w:p>
    <w:p/>
    <w:p>
      <w:r>
        <w:rPr>
          <w:b w:val="0"/>
          <w:sz w:val="20"/>
        </w:rPr>
        <w:t>3. I understand that receipt of a scholarship does not guarantee future funding.</w:t>
      </w:r>
    </w:p>
    <w:p/>
    <w:p>
      <w:r>
        <w:rPr>
          <w:b w:val="0"/>
          <w:sz w:val="20"/>
        </w:rPr>
        <w:t>4. I agree to comply with all rules and regulations of the scholarship program and the institution I attend.</w:t>
      </w:r>
    </w:p>
    <w:p/>
    <w:p>
      <w:r>
        <w:rPr>
          <w:b w:val="0"/>
          <w:sz w:val="20"/>
        </w:rPr>
        <w:t>5. I acknowledge that this application and any materials submitted become the property of the scholarship provider, who may use them for scholarship administration and publicity purposes.</w:t>
      </w:r>
    </w:p>
    <w:p/>
    <w:p/>
    <w:p>
      <w:r>
        <w:rPr>
          <w:b w:val="0"/>
          <w:sz w:val="20"/>
        </w:rPr>
        <w:t>Applicant Signature: _________________________________________________</w:t>
      </w:r>
    </w:p>
    <w:p>
      <w:r>
        <w:rPr>
          <w:b w:val="0"/>
          <w:sz w:val="20"/>
        </w:rPr>
        <w:t>Printed Name: ______________________________________________________</w:t>
      </w:r>
    </w:p>
    <w:p>
      <w:r>
        <w:rPr>
          <w:b w:val="0"/>
          <w:sz w:val="20"/>
        </w:rPr>
        <w:t>Date Signed: _______________________________________________________</w:t>
      </w:r>
    </w:p>
    <w:p/>
    <w:p/>
    <w:p>
      <w:r>
        <w:rPr>
          <w:b w:val="0"/>
          <w:sz w:val="20"/>
        </w:rPr>
        <w:t>Parent/Guardian Signature (if applicant is under 18): ________________</w:t>
      </w:r>
    </w:p>
    <w:p>
      <w:r>
        <w:rPr>
          <w:b w:val="0"/>
          <w:sz w:val="20"/>
        </w:rPr>
        <w:t>Printed Name: ______________________________________________________</w:t>
      </w:r>
    </w:p>
    <w:p>
      <w:r>
        <w:rPr>
          <w:b w:val="0"/>
          <w:sz w:val="20"/>
        </w:rPr>
        <w:t>Date Signed: _______________________________________________________</w:t>
      </w:r>
    </w:p>
    <w:p/>
    <w:p/>
    <w:p>
      <w:r>
        <w:rPr>
          <w:b/>
          <w:sz w:val="22"/>
        </w:rPr>
        <w:t>Official Use Only</w:t>
      </w:r>
    </w:p>
    <w:p>
      <w:r>
        <w:rPr>
          <w:b w:val="0"/>
          <w:sz w:val="20"/>
        </w:rPr>
        <w:t>Application Received By: ____________________________________________</w:t>
      </w:r>
    </w:p>
    <w:p>
      <w:r>
        <w:rPr>
          <w:b w:val="0"/>
          <w:sz w:val="20"/>
        </w:rPr>
        <w:t>Date Received: ______________________________________________________</w:t>
      </w:r>
    </w:p>
    <w:p>
      <w:r>
        <w:rPr>
          <w:b w:val="0"/>
          <w:sz w:val="20"/>
        </w:rPr>
        <w:t>Application Reviewed By: ____________________________________________</w:t>
      </w:r>
    </w:p>
    <w:p>
      <w:r>
        <w:rPr>
          <w:b w:val="0"/>
          <w:sz w:val="20"/>
        </w:rPr>
        <w:t>Date Reviewed: _____________________________________________________</w:t>
      </w:r>
    </w:p>
    <w:p>
      <w:r>
        <w:rPr>
          <w:b w:val="0"/>
          <w:sz w:val="20"/>
        </w:rPr>
        <w:t>Award Decision: ___________________________________________ Approved / Denied</w:t>
      </w:r>
    </w:p>
    <w:p>
      <w:r>
        <w:rPr>
          <w:b w:val="0"/>
          <w:sz w:val="20"/>
        </w:rPr>
        <w:t>Comments: 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Signature of Scholarship Committee Chair: ____________________________</w:t>
      </w:r>
    </w:p>
    <w:p>
      <w:r>
        <w:rPr>
          <w:b w:val="0"/>
          <w:sz w:val="20"/>
        </w:rPr>
        <w:t>Date: 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Parent/Guardian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https://form247-us.com/scholarship-form/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scholarship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