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REQUEST FOR INFORMATION (RFI) LETTER</w:t>
      </w:r>
    </w:p>
    <w:p/>
    <w:p/>
    <w:p>
      <w:r>
        <w:rPr>
          <w:b/>
          <w:sz w:val="20"/>
        </w:rPr>
        <w:t>Sender Information:</w:t>
      </w:r>
    </w:p>
    <w:p>
      <w:r>
        <w:rPr>
          <w:b w:val="0"/>
          <w:sz w:val="20"/>
        </w:rPr>
        <w:t>Company/Individual Name: ________________________________________________</w:t>
      </w:r>
    </w:p>
    <w:p>
      <w:r>
        <w:rPr>
          <w:b w:val="0"/>
          <w:sz w:val="20"/>
        </w:rPr>
        <w:t>Address: ________________________________________________________________</w:t>
      </w:r>
    </w:p>
    <w:p>
      <w:r>
        <w:rPr>
          <w:b w:val="0"/>
          <w:sz w:val="20"/>
        </w:rPr>
        <w:t>City, State, ZIP: 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Recipient Information:</w:t>
      </w:r>
    </w:p>
    <w:p>
      <w:r>
        <w:rPr>
          <w:b w:val="0"/>
          <w:sz w:val="20"/>
        </w:rPr>
        <w:t>Company/Individual Name: ________________________________________________</w:t>
      </w:r>
    </w:p>
    <w:p>
      <w:r>
        <w:rPr>
          <w:b w:val="0"/>
          <w:sz w:val="20"/>
        </w:rPr>
        <w:t>Address: ________________________________________________________________</w:t>
      </w:r>
    </w:p>
    <w:p>
      <w:r>
        <w:rPr>
          <w:b w:val="0"/>
          <w:sz w:val="20"/>
        </w:rPr>
        <w:t>City, State, ZIP: 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Subject:</w:t>
      </w:r>
    </w:p>
    <w:p>
      <w:r>
        <w:rPr>
          <w:b w:val="0"/>
          <w:sz w:val="20"/>
        </w:rPr>
        <w:t>Request for Information Regarding __________________________________________</w:t>
      </w:r>
    </w:p>
    <w:p/>
    <w:p/>
    <w:p>
      <w:r>
        <w:rPr>
          <w:b w:val="0"/>
          <w:sz w:val="20"/>
        </w:rPr>
        <w:t>Dear Sir or Madam,</w:t>
      </w:r>
    </w:p>
    <w:p/>
    <w:p>
      <w:r>
        <w:rPr>
          <w:b w:val="0"/>
          <w:sz w:val="20"/>
        </w:rPr>
        <w:t>The purpose of this letter is to formally request detailed information regarding the products, services, or other matters outlined below. This Request for Information (RFI) is intended to assist us in making an informed decision and to better understand your capabilities and offerings.</w:t>
      </w:r>
    </w:p>
    <w:p/>
    <w:p>
      <w:r>
        <w:rPr>
          <w:b/>
          <w:sz w:val="20"/>
        </w:rPr>
        <w:t>Information Requested:</w:t>
      </w:r>
    </w:p>
    <w:p>
      <w:r>
        <w:rPr>
          <w:b w:val="0"/>
          <w:sz w:val="20"/>
        </w:rPr>
        <w:t>Please provide detailed responses to the following questions or topics:</w:t>
      </w:r>
    </w:p>
    <w:p>
      <w:r>
        <w:rPr>
          <w:b w:val="0"/>
          <w:sz w:val="20"/>
        </w:rPr>
        <w:t>1. _________________________________________________________________________</w:t>
      </w:r>
    </w:p>
    <w:p>
      <w:r>
        <w:rPr>
          <w:b w:val="0"/>
          <w:sz w:val="20"/>
        </w:rPr>
        <w:t>2. _________________________________________________________________________</w:t>
      </w:r>
    </w:p>
    <w:p>
      <w:r>
        <w:rPr>
          <w:b w:val="0"/>
          <w:sz w:val="20"/>
        </w:rPr>
        <w:t>3. _________________________________________________________________________</w:t>
      </w:r>
    </w:p>
    <w:p>
      <w:r>
        <w:rPr>
          <w:b w:val="0"/>
          <w:sz w:val="20"/>
        </w:rPr>
        <w:t>4. _________________________________________________________________________</w:t>
      </w:r>
    </w:p>
    <w:p>
      <w:r>
        <w:rPr>
          <w:b w:val="0"/>
          <w:sz w:val="20"/>
        </w:rPr>
        <w:t>5. _________________________________________________________________________</w:t>
      </w:r>
    </w:p>
    <w:p/>
    <w:p>
      <w:r>
        <w:rPr>
          <w:b/>
          <w:sz w:val="20"/>
        </w:rPr>
        <w:t>Response Instructions:</w:t>
      </w:r>
    </w:p>
    <w:p>
      <w:r>
        <w:rPr>
          <w:b w:val="0"/>
          <w:sz w:val="20"/>
        </w:rPr>
        <w:t>Kindly submit your responses in writing via email or postal mail to the sender's contact information provided above. Please include any brochures, technical specifications, pricing details, and any other relevant documentation.</w:t>
      </w:r>
    </w:p>
    <w:p/>
    <w:p>
      <w:r>
        <w:rPr>
          <w:b/>
          <w:sz w:val="20"/>
        </w:rPr>
        <w:t>Confidentiality:</w:t>
      </w:r>
    </w:p>
    <w:p>
      <w:r>
        <w:rPr>
          <w:b w:val="0"/>
          <w:sz w:val="20"/>
        </w:rPr>
        <w:t>All information provided in response to this RFI will be treated as confidential and used solely for the purpose of evaluating potential business opportunities. Neither party shall disclose the contents of this RFI or any responses thereto to any third party without prior written consent, except as required by law.</w:t>
      </w:r>
    </w:p>
    <w:p/>
    <w:p>
      <w:r>
        <w:rPr>
          <w:b/>
          <w:sz w:val="20"/>
        </w:rPr>
        <w:t>Legal Disclaimer:</w:t>
      </w:r>
    </w:p>
    <w:p>
      <w:r>
        <w:rPr>
          <w:b w:val="0"/>
          <w:sz w:val="20"/>
        </w:rPr>
        <w:t>This Request for Information is not a solicitation for bids or proposals and does not constitute a contract or an offer to contract. The sender reserves the right to reject any and all responses and is under no obligation to enter into any agreement based on information received.</w:t>
      </w:r>
    </w:p>
    <w:p/>
    <w:p>
      <w:r>
        <w:rPr>
          <w:b w:val="0"/>
          <w:sz w:val="20"/>
        </w:rPr>
        <w:t>We appreciate your prompt attention to this request and look forward to receiving your detailed information. Should you have any questions or require clarification, please do not hesitate to contact us at the information provided above.</w:t>
      </w:r>
    </w:p>
    <w:p/>
    <w:p/>
    <w:p>
      <w:r>
        <w:rPr>
          <w:b w:val="0"/>
          <w:sz w:val="20"/>
        </w:rPr>
        <w:t>Sincerely,</w:t>
      </w:r>
    </w:p>
    <w:p/>
    <w:p/>
    <w:p/>
    <w:p/>
    <w:p>
      <w:r>
        <w:rPr>
          <w:b w:val="0"/>
          <w:sz w:val="20"/>
        </w:rPr>
        <w:t>__________________________________________</w:t>
      </w:r>
    </w:p>
    <w:p>
      <w:r>
        <w:rPr>
          <w:b w:val="0"/>
          <w:sz w:val="20"/>
        </w:rPr>
        <w:t>Authorized Representative Signature</w:t>
      </w:r>
    </w:p>
    <w:p>
      <w:r>
        <w:rPr>
          <w:b w:val="0"/>
          <w:sz w:val="20"/>
        </w:rPr>
        <w:t>Name: _____________________________________</w:t>
      </w:r>
    </w:p>
    <w:p>
      <w:r>
        <w:rPr>
          <w:b w:val="0"/>
          <w:sz w:val="20"/>
        </w:rPr>
        <w:t>Title: ______________________________________</w:t>
      </w:r>
    </w:p>
    <w:p>
      <w:r>
        <w:rPr>
          <w:b w:val="0"/>
          <w:sz w:val="20"/>
        </w:rPr>
        <w:t>Date: ______________________________________</w:t>
      </w:r>
    </w:p>
    <w:p/>
    <w:p/>
    <w:p>
      <w:r>
        <w:rPr>
          <w:b/>
          <w:sz w:val="20"/>
        </w:rPr>
        <w:t>Additional Notes: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val="0"/>
          <w:sz w:val="20"/>
        </w:rPr>
        <w:t>Place: _________________________________________</w:t>
      </w:r>
    </w:p>
    <w:p>
      <w:r>
        <w:rPr>
          <w:b w:val="0"/>
          <w:sz w:val="20"/>
        </w:rPr>
        <w:t>Date: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https://form247-us.com/request-for-information-letter/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request-for-information-letter/"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