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RENTAL HISTORY FORM</w:t>
      </w:r>
    </w:p>
    <w:p/>
    <w:p>
      <w:r>
        <w:rPr>
          <w:b/>
          <w:sz w:val="20"/>
        </w:rPr>
        <w:t>Applicant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Social Security Number (Last 4 digits): 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r>
        <w:rPr>
          <w:b w:val="0"/>
          <w:sz w:val="20"/>
        </w:rPr>
        <w:t>Current Address: _______________________________________________________</w:t>
      </w:r>
    </w:p>
    <w:p>
      <w:r>
        <w:rPr>
          <w:b w:val="0"/>
          <w:sz w:val="20"/>
        </w:rPr>
        <w:t>City: ___________________________ State: __________ Zip Code: __________</w:t>
      </w:r>
    </w:p>
    <w:p/>
    <w:p>
      <w:r>
        <w:rPr>
          <w:b/>
          <w:sz w:val="20"/>
        </w:rPr>
        <w:t>Rental History:</w:t>
      </w:r>
    </w:p>
    <w:p>
      <w:r>
        <w:rPr>
          <w:b w:val="0"/>
          <w:sz w:val="20"/>
        </w:rPr>
        <w:t>Please list all residences for the past 5 years, starting with the most recent.</w:t>
      </w:r>
    </w:p>
    <w:p/>
    <w:tbl>
      <w:tblPr>
        <w:tblW w:type="auto" w:w="0"/>
        <w:tblLayout w:type="autofit"/>
        <w:tblLook w:firstColumn="1" w:firstRow="1" w:lastColumn="0" w:lastRow="0" w:noHBand="0" w:noVBand="1" w:val="04A0"/>
      </w:tblPr>
      <w:tblGrid>
        <w:gridCol w:w="1994"/>
        <w:gridCol w:w="1994"/>
        <w:gridCol w:w="1994"/>
        <w:gridCol w:w="1994"/>
        <w:gridCol w:w="1994"/>
      </w:tblGrid>
      <w:tr>
        <w:tc>
          <w:tcPr>
            <w:tcW w:type="dxa" w:w="1994"/>
          </w:tcPr>
          <w:p>
            <w:r>
              <w:t>Address</w:t>
            </w:r>
          </w:p>
        </w:tc>
        <w:tc>
          <w:tcPr>
            <w:tcW w:type="dxa" w:w="1994"/>
          </w:tcPr>
          <w:p>
            <w:r>
              <w:t>City</w:t>
            </w:r>
          </w:p>
        </w:tc>
        <w:tc>
          <w:tcPr>
            <w:tcW w:type="dxa" w:w="1994"/>
          </w:tcPr>
          <w:p>
            <w:r>
              <w:t>State</w:t>
            </w:r>
          </w:p>
        </w:tc>
        <w:tc>
          <w:tcPr>
            <w:tcW w:type="dxa" w:w="1994"/>
          </w:tcPr>
          <w:p>
            <w:r>
              <w:t>Zip Code</w:t>
            </w:r>
          </w:p>
        </w:tc>
        <w:tc>
          <w:tcPr>
            <w:tcW w:type="dxa" w:w="1994"/>
          </w:tcPr>
          <w:p>
            <w:r>
              <w:t>Duration (From - To)</w:t>
            </w:r>
          </w:p>
        </w:tc>
      </w:tr>
      <w:tr>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r>
      <w:tr>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r>
      <w:tr>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r>
      <w:tr>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r>
      <w:tr>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c>
          <w:tcPr>
            <w:tcW w:type="dxa" w:w="1994"/>
          </w:tcPr>
          <w:p>
            <w:r>
              <w:t>__________________________________________________________________</w:t>
            </w:r>
          </w:p>
        </w:tc>
      </w:tr>
    </w:tbl>
    <w:p/>
    <w:p>
      <w:r>
        <w:rPr>
          <w:b/>
          <w:sz w:val="20"/>
        </w:rPr>
        <w:t>Reason for Leaving Each Residence:</w:t>
      </w:r>
    </w:p>
    <w:p>
      <w:r>
        <w:rPr>
          <w:b w:val="0"/>
          <w:sz w:val="20"/>
        </w:rPr>
        <w:t>Residence 1 Reason: ________________________________________________</w:t>
      </w:r>
    </w:p>
    <w:p>
      <w:r>
        <w:rPr>
          <w:b w:val="0"/>
          <w:sz w:val="20"/>
        </w:rPr>
        <w:t>Residence 2 Reason: ________________________________________________</w:t>
      </w:r>
    </w:p>
    <w:p>
      <w:r>
        <w:rPr>
          <w:b w:val="0"/>
          <w:sz w:val="20"/>
        </w:rPr>
        <w:t>Residence 3 Reason: ________________________________________________</w:t>
      </w:r>
    </w:p>
    <w:p>
      <w:r>
        <w:rPr>
          <w:b w:val="0"/>
          <w:sz w:val="20"/>
        </w:rPr>
        <w:t>Residence 4 Reason: ________________________________________________</w:t>
      </w:r>
    </w:p>
    <w:p>
      <w:r>
        <w:rPr>
          <w:b w:val="0"/>
          <w:sz w:val="20"/>
        </w:rPr>
        <w:t>Residence 5 Reason: ________________________________________________</w:t>
      </w:r>
    </w:p>
    <w:p/>
    <w:p>
      <w:r>
        <w:rPr>
          <w:b/>
          <w:sz w:val="20"/>
        </w:rPr>
        <w:t>Employment Information:</w:t>
      </w:r>
    </w:p>
    <w:p>
      <w:r>
        <w:rPr>
          <w:b w:val="0"/>
          <w:sz w:val="20"/>
        </w:rPr>
        <w:t>Current Employer: _____________________________________________________</w:t>
      </w:r>
    </w:p>
    <w:p>
      <w:r>
        <w:rPr>
          <w:b w:val="0"/>
          <w:sz w:val="20"/>
        </w:rPr>
        <w:t>Position/Title: ________________________________________________________</w:t>
      </w:r>
    </w:p>
    <w:p>
      <w:r>
        <w:rPr>
          <w:b w:val="0"/>
          <w:sz w:val="20"/>
        </w:rPr>
        <w:t>Employer Address: _____________________________________________________</w:t>
      </w:r>
    </w:p>
    <w:p>
      <w:r>
        <w:rPr>
          <w:b w:val="0"/>
          <w:sz w:val="20"/>
        </w:rPr>
        <w:t>City: ___________________________ State: __________ Zip Code: __________</w:t>
      </w:r>
    </w:p>
    <w:p>
      <w:r>
        <w:rPr>
          <w:b w:val="0"/>
          <w:sz w:val="20"/>
        </w:rPr>
        <w:t>Employer Phone Number: _________________________________________________</w:t>
      </w:r>
    </w:p>
    <w:p>
      <w:r>
        <w:rPr>
          <w:b w:val="0"/>
          <w:sz w:val="20"/>
        </w:rPr>
        <w:t>Monthly Income: _______________________________________________________</w:t>
      </w:r>
    </w:p>
    <w:p/>
    <w:p>
      <w:r>
        <w:rPr>
          <w:b/>
          <w:sz w:val="20"/>
        </w:rPr>
        <w:t>Previous Employer (if current employment less than 2 years):</w:t>
      </w:r>
    </w:p>
    <w:p>
      <w:r>
        <w:rPr>
          <w:b w:val="0"/>
          <w:sz w:val="20"/>
        </w:rPr>
        <w:t>Employer Name: _______________________________________________________</w:t>
      </w:r>
    </w:p>
    <w:p>
      <w:r>
        <w:rPr>
          <w:b w:val="0"/>
          <w:sz w:val="20"/>
        </w:rPr>
        <w:t>Position/Title: ________________________________________________________</w:t>
      </w:r>
    </w:p>
    <w:p>
      <w:r>
        <w:rPr>
          <w:b w:val="0"/>
          <w:sz w:val="20"/>
        </w:rPr>
        <w:t>Employer Address: _____________________________________________________</w:t>
      </w:r>
    </w:p>
    <w:p>
      <w:r>
        <w:rPr>
          <w:b w:val="0"/>
          <w:sz w:val="20"/>
        </w:rPr>
        <w:t>City: ___________________________ State: __________ Zip Code: __________</w:t>
      </w:r>
    </w:p>
    <w:p>
      <w:r>
        <w:rPr>
          <w:b w:val="0"/>
          <w:sz w:val="20"/>
        </w:rPr>
        <w:t>Employer Phone Number: _________________________________________________</w:t>
      </w:r>
    </w:p>
    <w:p>
      <w:r>
        <w:rPr>
          <w:b w:val="0"/>
          <w:sz w:val="20"/>
        </w:rPr>
        <w:t>Duration (From - To): _________________________________________________</w:t>
      </w:r>
    </w:p>
    <w:p/>
    <w:p>
      <w:r>
        <w:rPr>
          <w:b/>
          <w:sz w:val="20"/>
        </w:rPr>
        <w:t>References:</w:t>
      </w:r>
    </w:p>
    <w:p>
      <w:r>
        <w:rPr>
          <w:b w:val="0"/>
          <w:sz w:val="20"/>
        </w:rPr>
        <w:t>Reference 1 Name: _________________________________________________</w:t>
      </w:r>
    </w:p>
    <w:p>
      <w:r>
        <w:rPr>
          <w:b w:val="0"/>
          <w:sz w:val="20"/>
        </w:rPr>
        <w:t>Reference 1 Relationship: ___________________________________________</w:t>
      </w:r>
    </w:p>
    <w:p>
      <w:r>
        <w:rPr>
          <w:b w:val="0"/>
          <w:sz w:val="20"/>
        </w:rPr>
        <w:t>Reference 1 Phone Number: ___________________________________________</w:t>
      </w:r>
    </w:p>
    <w:p/>
    <w:p>
      <w:r>
        <w:rPr>
          <w:b w:val="0"/>
          <w:sz w:val="20"/>
        </w:rPr>
        <w:t>Reference 2 Name: _________________________________________________</w:t>
      </w:r>
    </w:p>
    <w:p>
      <w:r>
        <w:rPr>
          <w:b w:val="0"/>
          <w:sz w:val="20"/>
        </w:rPr>
        <w:t>Reference 2 Relationship: ___________________________________________</w:t>
      </w:r>
    </w:p>
    <w:p>
      <w:r>
        <w:rPr>
          <w:b w:val="0"/>
          <w:sz w:val="20"/>
        </w:rPr>
        <w:t>Reference 2 Phone Number: ___________________________________________</w:t>
      </w:r>
    </w:p>
    <w:p/>
    <w:p>
      <w:r>
        <w:rPr>
          <w:b w:val="0"/>
          <w:sz w:val="20"/>
        </w:rPr>
        <w:t>Reference 3 Name: _________________________________________________</w:t>
      </w:r>
    </w:p>
    <w:p>
      <w:r>
        <w:rPr>
          <w:b w:val="0"/>
          <w:sz w:val="20"/>
        </w:rPr>
        <w:t>Reference 3 Relationship: ___________________________________________</w:t>
      </w:r>
    </w:p>
    <w:p>
      <w:r>
        <w:rPr>
          <w:b w:val="0"/>
          <w:sz w:val="20"/>
        </w:rPr>
        <w:t>Reference 3 Phone Number: ___________________________________________</w:t>
      </w:r>
    </w:p>
    <w:p/>
    <w:p>
      <w:r>
        <w:rPr>
          <w:b/>
          <w:sz w:val="20"/>
        </w:rPr>
        <w:t>Authorization and Consent:</w:t>
      </w:r>
    </w:p>
    <w:p>
      <w:r>
        <w:rPr>
          <w:b w:val="0"/>
          <w:sz w:val="20"/>
        </w:rPr>
        <w:t>I hereby authorize the landlord or agent to verify the above information and to obtain consumer reports, including credit history, eviction history, and criminal background checks as necessary for tenancy evaluation. I certify that all information provided is true and complete to the best of my knowledge. I understand that providing false information may be grounds for rejection of my rental application or termination of tenancy.</w:t>
      </w:r>
    </w:p>
    <w:p/>
    <w:p>
      <w:r>
        <w:rPr>
          <w:b/>
          <w:sz w:val="20"/>
        </w:rPr>
        <w:t>Legal Disclosure:</w:t>
      </w:r>
    </w:p>
    <w:p>
      <w:r>
        <w:rPr>
          <w:b w:val="0"/>
          <w:sz w:val="20"/>
        </w:rPr>
        <w:t>This application complies with all applicable federal, state, and local fair housing laws. No discrimination based on race, color, religion, sex, national origin, familial status, disability, or any other protected class will be tolerated. Any dispute arising from this application or tenancy shall be governed by the laws of the state in which the property is located.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 Signature</w:t>
            </w:r>
          </w:p>
        </w:tc>
        <w:tc>
          <w:tcPr>
            <w:tcW w:type="dxa" w:w="4986"/>
            <w:tcBorders>
              <w:top w:val="nil"/>
              <w:left w:val="nil"/>
              <w:bottom w:val="nil"/>
              <w:right w:val="nil"/>
              <w:insideH w:val="nil"/>
              <w:insideV w:val="nil"/>
            </w:tcBorders>
          </w:tcPr>
          <w:p>
            <w:pPr>
              <w:jc w:val="center"/>
            </w:pPr>
            <w:r>
              <w:t>Landlord/Agent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https://form247-us.com/rental-history-form/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rental-history-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