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UNITED STATES REGISTRATION FORM</w:t>
      </w:r>
    </w:p>
    <w:p/>
    <w:p/>
    <w:p>
      <w:r>
        <w:rPr>
          <w:b/>
          <w:sz w:val="20"/>
        </w:rPr>
        <w:t>Section 1: Personal Information</w:t>
      </w:r>
    </w:p>
    <w:p>
      <w:r>
        <w:rPr>
          <w:b w:val="0"/>
          <w:sz w:val="20"/>
        </w:rPr>
        <w:t>Full Legal Name: ________________________________________________________________</w:t>
      </w:r>
    </w:p>
    <w:p>
      <w:r>
        <w:rPr>
          <w:b w:val="0"/>
          <w:sz w:val="20"/>
        </w:rPr>
        <w:t>Date of Birth: _________________________________________________________________</w:t>
      </w:r>
    </w:p>
    <w:p>
      <w:r>
        <w:rPr>
          <w:b w:val="0"/>
          <w:sz w:val="20"/>
        </w:rPr>
        <w:t>Social Security Number (SSN): _________________________________________________</w:t>
      </w:r>
    </w:p>
    <w:p>
      <w:r>
        <w:rPr>
          <w:b w:val="0"/>
          <w:sz w:val="20"/>
        </w:rPr>
        <w:t>Email Address: _________________________________________________________________</w:t>
      </w:r>
    </w:p>
    <w:p>
      <w:r>
        <w:rPr>
          <w:b w:val="0"/>
          <w:sz w:val="20"/>
        </w:rPr>
        <w:t>Phone Number: _________________________________________________________________</w:t>
      </w:r>
    </w:p>
    <w:p>
      <w:r>
        <w:rPr>
          <w:b w:val="0"/>
          <w:sz w:val="20"/>
        </w:rPr>
        <w:t>Residential Address:</w:t>
      </w:r>
    </w:p>
    <w:p>
      <w:r>
        <w:rPr>
          <w:b w:val="0"/>
          <w:sz w:val="20"/>
        </w:rPr>
        <w:t>Street Address: _________________________________________________________________</w:t>
      </w:r>
    </w:p>
    <w:p>
      <w:r>
        <w:rPr>
          <w:b w:val="0"/>
          <w:sz w:val="20"/>
        </w:rPr>
        <w:t>City: _____________________________ State: _______________ ZIP Code: ___________</w:t>
      </w:r>
    </w:p>
    <w:p/>
    <w:p>
      <w:r>
        <w:rPr>
          <w:b/>
          <w:sz w:val="20"/>
        </w:rPr>
        <w:t>Section 2: Employment Information</w:t>
      </w:r>
    </w:p>
    <w:p>
      <w:r>
        <w:rPr>
          <w:b w:val="0"/>
          <w:sz w:val="20"/>
        </w:rPr>
        <w:t>Current Employer: _______________________________________________________________</w:t>
      </w:r>
    </w:p>
    <w:p>
      <w:r>
        <w:rPr>
          <w:b w:val="0"/>
          <w:sz w:val="20"/>
        </w:rPr>
        <w:t>Position/Title: _________________________________________________________________</w:t>
      </w:r>
    </w:p>
    <w:p>
      <w:r>
        <w:rPr>
          <w:b w:val="0"/>
          <w:sz w:val="20"/>
        </w:rPr>
        <w:t>Work Address:</w:t>
      </w:r>
    </w:p>
    <w:p>
      <w:r>
        <w:rPr>
          <w:b w:val="0"/>
          <w:sz w:val="20"/>
        </w:rPr>
        <w:t>Street Address: _________________________________________________________________</w:t>
      </w:r>
    </w:p>
    <w:p>
      <w:r>
        <w:rPr>
          <w:b w:val="0"/>
          <w:sz w:val="20"/>
        </w:rPr>
        <w:t>City: _____________________________ State: _______________ ZIP Code: ___________</w:t>
      </w:r>
    </w:p>
    <w:p>
      <w:r>
        <w:rPr>
          <w:b w:val="0"/>
          <w:sz w:val="20"/>
        </w:rPr>
        <w:t>Work Phone Number: _____________________________________________________________</w:t>
      </w:r>
    </w:p>
    <w:p/>
    <w:p>
      <w:r>
        <w:rPr>
          <w:b/>
          <w:sz w:val="20"/>
        </w:rPr>
        <w:t>Section 3: Emergency Contact</w:t>
      </w:r>
    </w:p>
    <w:p>
      <w:r>
        <w:rPr>
          <w:b w:val="0"/>
          <w:sz w:val="20"/>
        </w:rPr>
        <w:t>Full Name: ____________________________________________________________________</w:t>
      </w:r>
    </w:p>
    <w:p>
      <w:r>
        <w:rPr>
          <w:b w:val="0"/>
          <w:sz w:val="20"/>
        </w:rPr>
        <w:t>Relationship: _________________________________________________________________</w:t>
      </w:r>
    </w:p>
    <w:p>
      <w:r>
        <w:rPr>
          <w:b w:val="0"/>
          <w:sz w:val="20"/>
        </w:rPr>
        <w:t>Phone Number: _________________________________________________________________</w:t>
      </w:r>
    </w:p>
    <w:p>
      <w:r>
        <w:rPr>
          <w:b w:val="0"/>
          <w:sz w:val="20"/>
        </w:rPr>
        <w:t>Address:</w:t>
      </w:r>
    </w:p>
    <w:p>
      <w:r>
        <w:rPr>
          <w:b w:val="0"/>
          <w:sz w:val="20"/>
        </w:rPr>
        <w:t>Street Address: _________________________________________________________________</w:t>
      </w:r>
    </w:p>
    <w:p>
      <w:r>
        <w:rPr>
          <w:b w:val="0"/>
          <w:sz w:val="20"/>
        </w:rPr>
        <w:t>City: _____________________________ State: _______________ ZIP Code: ___________</w:t>
      </w:r>
    </w:p>
    <w:p/>
    <w:p>
      <w:r>
        <w:rPr>
          <w:b/>
          <w:sz w:val="20"/>
        </w:rPr>
        <w:t>Section 4: Identification Verification</w:t>
      </w:r>
    </w:p>
    <w:p>
      <w:r>
        <w:rPr>
          <w:b w:val="0"/>
          <w:sz w:val="20"/>
        </w:rPr>
        <w:t>Type of Identification Provided (Driver’s License, Passport, etc.): ___________________________</w:t>
      </w:r>
    </w:p>
    <w:p>
      <w:r>
        <w:rPr>
          <w:b w:val="0"/>
          <w:sz w:val="20"/>
        </w:rPr>
        <w:t>Identification Number: __________________________________________________________</w:t>
      </w:r>
    </w:p>
    <w:p>
      <w:r>
        <w:rPr>
          <w:b w:val="0"/>
          <w:sz w:val="20"/>
        </w:rPr>
        <w:t>Issuing Authority: _______________________________________________________________</w:t>
      </w:r>
    </w:p>
    <w:p>
      <w:r>
        <w:rPr>
          <w:b w:val="0"/>
          <w:sz w:val="20"/>
        </w:rPr>
        <w:t>Expiration Date: _________________________________________________________________</w:t>
      </w:r>
    </w:p>
    <w:p/>
    <w:p>
      <w:r>
        <w:rPr>
          <w:b/>
          <w:sz w:val="20"/>
        </w:rPr>
        <w:t>Section 5: Terms and Conditions</w:t>
      </w:r>
    </w:p>
    <w:p>
      <w:r>
        <w:rPr>
          <w:b w:val="0"/>
          <w:sz w:val="20"/>
        </w:rPr>
        <w:t>By submitting this registration form, the registrant certifies and agrees as follows:</w:t>
      </w:r>
    </w:p>
    <w:p>
      <w:r>
        <w:rPr>
          <w:b w:val="0"/>
          <w:sz w:val="20"/>
        </w:rPr>
        <w:t>1. All information provided herein is true, accurate, and complete to the best of the registrant’s knowledge.</w:t>
      </w:r>
    </w:p>
    <w:p>
      <w:r>
        <w:rPr>
          <w:b w:val="0"/>
          <w:sz w:val="20"/>
        </w:rPr>
        <w:t>2. The registrant consents to the collection, use, and disclosure of personal information in accordance with applicable United States federal and state privacy laws and regulations.</w:t>
      </w:r>
    </w:p>
    <w:p>
      <w:r>
        <w:rPr>
          <w:b w:val="0"/>
          <w:sz w:val="20"/>
        </w:rPr>
        <w:t>3. The registrant understands that providing false or misleading information may subject them to penalties under federal or state law, including but not limited to fines and criminal prosecution.</w:t>
      </w:r>
    </w:p>
    <w:p>
      <w:r>
        <w:rPr>
          <w:b w:val="0"/>
          <w:sz w:val="20"/>
        </w:rPr>
        <w:t>4. The registrant agrees to comply with all applicable laws, regulations, and policies relevant to the subject matter of this registration.</w:t>
      </w:r>
    </w:p>
    <w:p>
      <w:r>
        <w:rPr>
          <w:b w:val="0"/>
          <w:sz w:val="20"/>
        </w:rPr>
        <w:t>5. The registrant acknowledges that this form does not create any contractual obligation beyond the terms expressly stated herein.</w:t>
      </w:r>
    </w:p>
    <w:p>
      <w:r>
        <w:rPr>
          <w:b w:val="0"/>
          <w:sz w:val="20"/>
        </w:rPr>
        <w:t>6. All disputes arising from this registration shall be governed by the laws of the United States and, where applicable, the laws of the state of registration.</w:t>
      </w:r>
    </w:p>
    <w:p/>
    <w:p>
      <w:r>
        <w:rPr>
          <w:b/>
          <w:sz w:val="20"/>
        </w:rPr>
        <w:t>Section 6: Privacy Notice</w:t>
      </w:r>
    </w:p>
    <w:p>
      <w:r>
        <w:rPr>
          <w:b w:val="0"/>
          <w:sz w:val="20"/>
        </w:rPr>
        <w:t>The information collected in this registration form will be used solely for the purposes of processing your registration and any related administrative functions. It will be handled in accordance with applicable privacy laws and will not be disclosed to third parties except as required or permitted by law.</w:t>
      </w:r>
    </w:p>
    <w:p/>
    <w:p>
      <w:r>
        <w:rPr>
          <w:b/>
          <w:sz w:val="20"/>
        </w:rPr>
        <w:t>Section 7: Consent and Signature</w:t>
      </w:r>
    </w:p>
    <w:p>
      <w:r>
        <w:rPr>
          <w:b w:val="0"/>
          <w:sz w:val="20"/>
        </w:rPr>
        <w:t>I hereby certify that I have read and understood all the terms and conditions set forth in this registration form and agree to be bound by them.</w:t>
      </w:r>
    </w:p>
    <w:p>
      <w:r>
        <w:rPr>
          <w:b w:val="0"/>
          <w:sz w:val="20"/>
        </w:rPr>
        <w:t>Signature: ___________________________________________________________</w:t>
      </w:r>
    </w:p>
    <w:p>
      <w:r>
        <w:rPr>
          <w:b w:val="0"/>
          <w:sz w:val="20"/>
        </w:rPr>
        <w:t>Printed Name: ________________________________________________________</w:t>
      </w:r>
    </w:p>
    <w:p>
      <w:r>
        <w:rPr>
          <w:b w:val="0"/>
          <w:sz w:val="20"/>
        </w:rPr>
        <w:t>Date: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Registrant Signature</w:t>
            </w:r>
          </w:p>
        </w:tc>
        <w:tc>
          <w:tcPr>
            <w:tcW w:type="dxa" w:w="4986"/>
            <w:tcBorders>
              <w:top w:val="nil"/>
              <w:left w:val="nil"/>
              <w:bottom w:val="nil"/>
              <w:right w:val="nil"/>
              <w:insideH w:val="nil"/>
              <w:insideV w:val="nil"/>
            </w:tcBorders>
          </w:tcPr>
          <w:p>
            <w:pPr>
              <w:jc w:val="center"/>
            </w:pPr>
            <w:r>
              <w:t>Witness / Registrar Signature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https://form247-us.com/registration-form-html/</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registration-form-html/"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