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RECORDS RELEASE AUTHORIZATION FORM</w:t>
      </w:r>
    </w:p>
    <w:p/>
    <w:p>
      <w:r>
        <w:rPr>
          <w:b w:val="0"/>
          <w:sz w:val="20"/>
        </w:rPr>
        <w:t>I, the undersigned, hereby authorize the release of my records as specified below, subject to the terms and conditions outlined herein.</w:t>
      </w:r>
    </w:p>
    <w:p/>
    <w:p/>
    <w:p>
      <w:r>
        <w:rPr>
          <w:b/>
          <w:sz w:val="20"/>
        </w:rPr>
        <w:t>Requestor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Recipient Information</w:t>
      </w:r>
    </w:p>
    <w:p>
      <w:r>
        <w:rPr>
          <w:b w:val="0"/>
          <w:sz w:val="20"/>
        </w:rPr>
        <w:t>Name/Organization: 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Fax Number (if applicable): _____________________________________________</w:t>
      </w:r>
    </w:p>
    <w:p>
      <w:r>
        <w:rPr>
          <w:b w:val="0"/>
          <w:sz w:val="20"/>
        </w:rPr>
        <w:t>Email Address: _________________________________________________________</w:t>
      </w:r>
    </w:p>
    <w:p/>
    <w:p>
      <w:r>
        <w:rPr>
          <w:b/>
          <w:sz w:val="20"/>
        </w:rPr>
        <w:t>Records to be Released</w:t>
      </w:r>
    </w:p>
    <w:p>
      <w:r>
        <w:rPr>
          <w:b w:val="0"/>
          <w:sz w:val="20"/>
        </w:rPr>
        <w:t>Please specify the records to be released (check all that apply):</w:t>
      </w:r>
    </w:p>
    <w:p>
      <w:r>
        <w:rPr>
          <w:b w:val="0"/>
          <w:sz w:val="20"/>
        </w:rPr>
        <w:t>[  ] Medical Records</w:t>
      </w:r>
    </w:p>
    <w:p>
      <w:r>
        <w:rPr>
          <w:b w:val="0"/>
          <w:sz w:val="20"/>
        </w:rPr>
        <w:t>[  ] Educational Records</w:t>
      </w:r>
    </w:p>
    <w:p>
      <w:r>
        <w:rPr>
          <w:b w:val="0"/>
          <w:sz w:val="20"/>
        </w:rPr>
        <w:t>[  ] Employment Records</w:t>
      </w:r>
    </w:p>
    <w:p>
      <w:r>
        <w:rPr>
          <w:b w:val="0"/>
          <w:sz w:val="20"/>
        </w:rPr>
        <w:t>[  ] Financial Records</w:t>
      </w:r>
    </w:p>
    <w:p>
      <w:r>
        <w:rPr>
          <w:b w:val="0"/>
          <w:sz w:val="20"/>
        </w:rPr>
        <w:t>[  ] Legal Records</w:t>
      </w:r>
    </w:p>
    <w:p>
      <w:r>
        <w:rPr>
          <w:b w:val="0"/>
          <w:sz w:val="20"/>
        </w:rPr>
        <w:t>[  ] Other (please specify): ____________________________________________</w:t>
      </w:r>
    </w:p>
    <w:p/>
    <w:p>
      <w:r>
        <w:rPr>
          <w:b/>
          <w:sz w:val="20"/>
        </w:rPr>
        <w:t>Purpose of Release</w:t>
      </w:r>
    </w:p>
    <w:p>
      <w:r>
        <w:rPr>
          <w:b w:val="0"/>
          <w:sz w:val="20"/>
        </w:rPr>
        <w:t>The purpose for which the records are to be released is as follows (check all that apply):</w:t>
      </w:r>
    </w:p>
    <w:p>
      <w:r>
        <w:rPr>
          <w:b w:val="0"/>
          <w:sz w:val="20"/>
        </w:rPr>
        <w:t>[  ] Personal Use</w:t>
      </w:r>
    </w:p>
    <w:p>
      <w:r>
        <w:rPr>
          <w:b w:val="0"/>
          <w:sz w:val="20"/>
        </w:rPr>
        <w:t>[  ] Legal Proceedings</w:t>
      </w:r>
    </w:p>
    <w:p>
      <w:r>
        <w:rPr>
          <w:b w:val="0"/>
          <w:sz w:val="20"/>
        </w:rPr>
        <w:t>[  ] Insurance Claim</w:t>
      </w:r>
    </w:p>
    <w:p>
      <w:r>
        <w:rPr>
          <w:b w:val="0"/>
          <w:sz w:val="20"/>
        </w:rPr>
        <w:t>[  ] Employment</w:t>
      </w:r>
    </w:p>
    <w:p>
      <w:r>
        <w:rPr>
          <w:b w:val="0"/>
          <w:sz w:val="20"/>
        </w:rPr>
        <w:t>[  ] Continuing Education</w:t>
      </w:r>
    </w:p>
    <w:p>
      <w:r>
        <w:rPr>
          <w:b w:val="0"/>
          <w:sz w:val="20"/>
        </w:rPr>
        <w:t>[  ] Other (please specify): ____________________________________________</w:t>
      </w:r>
    </w:p>
    <w:p/>
    <w:p>
      <w:r>
        <w:rPr>
          <w:b/>
          <w:sz w:val="20"/>
        </w:rPr>
        <w:t>Terms and Conditions</w:t>
      </w:r>
    </w:p>
    <w:p>
      <w:r>
        <w:rPr>
          <w:b w:val="0"/>
          <w:sz w:val="20"/>
        </w:rPr>
        <w:t>1. This authorization is voluntary and may be revoked in writing at any time, except to the extent that action has been taken in reliance on this authorization.</w:t>
        <w:br/>
        <w:br/>
        <w:t>2. Unless otherwise revoked, this authorization shall remain in effect for one (1) year from the date of signature.</w:t>
        <w:br/>
        <w:br/>
        <w:t>3. I understand that information disclosed pursuant to this authorization may be subject to re-disclosure by the recipient and may no longer be protected by federal or state privacy laws.</w:t>
        <w:br/>
        <w:br/>
        <w:t>4. I acknowledge that my treatment, payment, enrollment, or eligibility for benefits will not be conditioned on whether I sign this authorization.</w:t>
        <w:br/>
        <w:br/>
        <w:t>5. I release the disclosing party and the recipient from any liability that may arise from the lawful release of information pursuant to this authorization.</w:t>
        <w:br/>
        <w:br/>
        <w:t>6. I understand that I have the right to receive a copy of this authorization upon request.</w:t>
      </w:r>
    </w:p>
    <w:p/>
    <w:p>
      <w:r>
        <w:rPr>
          <w:b/>
          <w:sz w:val="20"/>
        </w:rPr>
        <w:t>Signature and Acknowledgment</w:t>
      </w:r>
    </w:p>
    <w:p>
      <w:r>
        <w:rPr>
          <w:b w:val="0"/>
          <w:sz w:val="20"/>
        </w:rPr>
        <w:t>By signing below, I certify that I have read and understand the terms of this Records Release Authorization Form.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 of Requestor</w:t>
            </w:r>
          </w:p>
        </w:tc>
        <w:tc>
          <w:tcPr>
            <w:tcW w:type="dxa" w:w="4986"/>
            <w:tcBorders>
              <w:top w:val="nil"/>
              <w:left w:val="nil"/>
              <w:bottom w:val="nil"/>
              <w:right w:val="nil"/>
              <w:insideH w:val="nil"/>
              <w:insideV w:val="nil"/>
            </w:tcBorders>
          </w:tcPr>
          <w:p>
            <w:pPr>
              <w:jc w:val="center"/>
            </w:pPr>
            <w:r>
              <w:t>Signature of Witness (if applicable)</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w:t>
            </w:r>
          </w:p>
        </w:tc>
        <w:tc>
          <w:tcPr>
            <w:tcW w:type="dxa" w:w="4986"/>
            <w:tcBorders>
              <w:top w:val="nil"/>
              <w:left w:val="nil"/>
              <w:bottom w:val="nil"/>
              <w:right w:val="nil"/>
              <w:insideH w:val="nil"/>
              <w:insideV w:val="nil"/>
            </w:tcBorders>
          </w:tcPr>
          <w:p>
            <w:pPr>
              <w:jc w:val="center"/>
            </w:pPr>
            <w:r>
              <w:t>Printed Name: _______________________________</w:t>
            </w:r>
          </w:p>
        </w:tc>
      </w:tr>
    </w:tbl>
    <w:p/>
    <w:p/>
    <w:p>
      <w:r>
        <w:rPr>
          <w:b/>
          <w:sz w:val="20"/>
        </w:rPr>
        <w:t>Notary Public</w:t>
      </w:r>
    </w:p>
    <w:p>
      <w:r>
        <w:rPr>
          <w:b w:val="0"/>
          <w:sz w:val="20"/>
        </w:rPr>
        <w:t>State of ________________</w:t>
      </w:r>
    </w:p>
    <w:p>
      <w:r>
        <w:rPr>
          <w:b w:val="0"/>
          <w:sz w:val="20"/>
        </w:rPr>
        <w:t>County of ________________</w:t>
      </w:r>
    </w:p>
    <w:p>
      <w:r>
        <w:rPr>
          <w:b w:val="0"/>
          <w:sz w:val="20"/>
        </w:rPr>
        <w:t>Subscribed and sworn to (or affirmed) before me on this ______ day of ________________, by ________________________________, proved to me on the basis of satisfactory evidence to be the person(s) who appeared before me.</w:t>
      </w:r>
    </w:p>
    <w:p>
      <w:r>
        <w:rPr>
          <w:b w:val="0"/>
          <w:sz w:val="20"/>
        </w:rPr>
        <w:t>Notary Signature: _______________________________________</w:t>
      </w:r>
    </w:p>
    <w:p>
      <w:r>
        <w:rPr>
          <w:b w:val="0"/>
          <w:sz w:val="20"/>
        </w:rPr>
        <w:t>My Commission Expires: _________________________________</w:t>
      </w:r>
    </w:p>
    <w:p>
      <w:r>
        <w:rPr>
          <w:b w:val="0"/>
          <w:sz w:val="20"/>
        </w:rPr>
        <w:t>Notary Seal: ___________________________________________</w:t>
      </w:r>
    </w:p>
    <w:p/>
    <w:p/>
    <w:p>
      <w:r>
        <w:rPr>
          <w:b/>
          <w:sz w:val="20"/>
        </w:rPr>
        <w:t>Privacy Notice</w:t>
      </w:r>
    </w:p>
    <w:p>
      <w:r>
        <w:rPr>
          <w:b w:val="0"/>
          <w:sz w:val="20"/>
        </w:rPr>
        <w:t>This form is provided in accordance with the Health Insurance Portability and Accountability Act (HIPAA) and other applicable federal and state privacy laws. The information released is confidential and intended solely for the use of the authorized recipient. Unauthorized use or disclosure is prohibited and may be unlawful.</w:t>
      </w:r>
    </w:p>
    <w:p>
      <w:r>
        <w:br w:type="page"/>
      </w:r>
    </w:p>
    <w:p>
      <w:pPr>
        <w:jc w:val="center"/>
      </w:pPr>
      <w:r>
        <w:rPr>
          <w:color w:val="555555"/>
          <w:sz w:val="24"/>
        </w:rPr>
        <w:t>Original source of this document:</w:t>
      </w:r>
    </w:p>
    <w:p>
      <w:pPr>
        <w:jc w:val="center"/>
      </w:pPr>
      <w:hyperlink r:id="rId9">
        <w:r>
          <w:rPr>
            <w:color w:val="0000FF"/>
            <w:u w:val="single"/>
          </w:rPr>
          <w:t>https://form247-us.com/records-release-form/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records-release-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