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QUESTIONNAIRE FORM</w:t>
      </w:r>
    </w:p>
    <w:p/>
    <w:p/>
    <w:p>
      <w:r>
        <w:rPr>
          <w:b/>
          <w:sz w:val="20"/>
        </w:rPr>
        <w:t>Instructions:</w:t>
      </w:r>
    </w:p>
    <w:p>
      <w:r>
        <w:rPr>
          <w:b w:val="0"/>
          <w:sz w:val="20"/>
        </w:rPr>
        <w:t>Please answer all questions clearly and to the best of your knowledge. All information provided will be treated confidentially and used solely for the purposes stated within this form.</w:t>
      </w:r>
    </w:p>
    <w:p/>
    <w:p/>
    <w:p>
      <w:r>
        <w:rPr>
          <w:b/>
          <w:sz w:val="22"/>
        </w:rPr>
        <w:t>Section 1 – Personal Information</w:t>
      </w:r>
    </w:p>
    <w:p>
      <w:r>
        <w:rPr>
          <w:b w:val="0"/>
          <w:sz w:val="20"/>
        </w:rPr>
        <w:t>Full Legal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____________________________________________________________</w:t>
      </w:r>
    </w:p>
    <w:p>
      <w:r>
        <w:rPr>
          <w:b w:val="0"/>
          <w:sz w:val="20"/>
        </w:rPr>
        <w:t>City: ___________________________ State: _______________ ZIP Code: 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/>
    <w:p>
      <w:r>
        <w:rPr>
          <w:b/>
          <w:sz w:val="22"/>
        </w:rPr>
        <w:t>Section 2 – Employment Information</w:t>
      </w:r>
    </w:p>
    <w:p>
      <w:r>
        <w:rPr>
          <w:b w:val="0"/>
          <w:sz w:val="20"/>
        </w:rPr>
        <w:t>Current Employer: ______________________________________________________________</w:t>
      </w:r>
    </w:p>
    <w:p>
      <w:r>
        <w:rPr>
          <w:b w:val="0"/>
          <w:sz w:val="20"/>
        </w:rPr>
        <w:t>Job Title/Position: _____________________________________________________________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______________________________________________________________</w:t>
      </w:r>
    </w:p>
    <w:p>
      <w:r>
        <w:rPr>
          <w:b w:val="0"/>
          <w:sz w:val="20"/>
        </w:rPr>
        <w:t>City: ___________________________ State: _______________ ZIP Code: ______________</w:t>
      </w:r>
    </w:p>
    <w:p>
      <w:r>
        <w:rPr>
          <w:b w:val="0"/>
          <w:sz w:val="20"/>
        </w:rPr>
        <w:t>Work Phone Number: ____________________________________________________________</w:t>
      </w:r>
    </w:p>
    <w:p>
      <w:r>
        <w:rPr>
          <w:b w:val="0"/>
          <w:sz w:val="20"/>
        </w:rPr>
        <w:t>Supervisor's Name: _____________________________________________________________</w:t>
      </w:r>
    </w:p>
    <w:p>
      <w:r>
        <w:rPr>
          <w:b w:val="0"/>
          <w:sz w:val="20"/>
        </w:rPr>
        <w:t>Length of Employment (Years/Months): ___________________________________________</w:t>
      </w:r>
    </w:p>
    <w:p/>
    <w:p/>
    <w:p>
      <w:r>
        <w:rPr>
          <w:b/>
          <w:sz w:val="22"/>
        </w:rPr>
        <w:t>Section 3 – Education Background</w:t>
      </w:r>
    </w:p>
    <w:p>
      <w:r>
        <w:rPr>
          <w:b w:val="0"/>
          <w:sz w:val="20"/>
        </w:rPr>
        <w:t>Highest Level of Education Completed:</w:t>
      </w:r>
    </w:p>
    <w:p>
      <w:r>
        <w:rPr>
          <w:b w:val="0"/>
          <w:sz w:val="20"/>
        </w:rPr>
        <w:t xml:space="preserve">  □ High School Diploma or Equivalent</w:t>
      </w:r>
    </w:p>
    <w:p>
      <w:r>
        <w:rPr>
          <w:b w:val="0"/>
          <w:sz w:val="20"/>
        </w:rPr>
        <w:t xml:space="preserve">  □ Associate Degree</w:t>
      </w:r>
    </w:p>
    <w:p>
      <w:r>
        <w:rPr>
          <w:b w:val="0"/>
          <w:sz w:val="20"/>
        </w:rPr>
        <w:t xml:space="preserve">  □ Bachelor’s Degree</w:t>
      </w:r>
    </w:p>
    <w:p>
      <w:r>
        <w:rPr>
          <w:b w:val="0"/>
          <w:sz w:val="20"/>
        </w:rPr>
        <w:t xml:space="preserve">  □ Master’s Degree or Higher</w:t>
      </w:r>
    </w:p>
    <w:p>
      <w:r>
        <w:rPr>
          <w:b w:val="0"/>
          <w:sz w:val="20"/>
        </w:rPr>
        <w:t>Field(s) of Study: ______________________________________________________________</w:t>
      </w:r>
    </w:p>
    <w:p>
      <w:r>
        <w:rPr>
          <w:b w:val="0"/>
          <w:sz w:val="20"/>
        </w:rPr>
        <w:t>Name of Institution(s): _________________________________________________________</w:t>
      </w:r>
    </w:p>
    <w:p/>
    <w:p/>
    <w:p>
      <w:r>
        <w:rPr>
          <w:b/>
          <w:sz w:val="22"/>
        </w:rPr>
        <w:t>Section 4 – Health Information</w:t>
      </w:r>
    </w:p>
    <w:p>
      <w:r>
        <w:rPr>
          <w:b w:val="0"/>
          <w:sz w:val="20"/>
        </w:rPr>
        <w:t>Do you have any medical conditions that may affect your participation in activities related to this form? □ Yes    □ No</w:t>
      </w:r>
    </w:p>
    <w:p>
      <w:r>
        <w:rPr>
          <w:b w:val="0"/>
          <w:sz w:val="20"/>
        </w:rPr>
        <w:t>If yes, please specify: __________________________________________________________</w:t>
      </w:r>
    </w:p>
    <w:p>
      <w:r>
        <w:rPr>
          <w:b w:val="0"/>
          <w:sz w:val="20"/>
        </w:rPr>
        <w:t>Are you currently taking any prescribed medications? □ Yes    □ No</w:t>
      </w:r>
    </w:p>
    <w:p>
      <w:r>
        <w:rPr>
          <w:b w:val="0"/>
          <w:sz w:val="20"/>
        </w:rPr>
        <w:t>If yes, please list them: ________________________________________________________</w:t>
      </w:r>
    </w:p>
    <w:p/>
    <w:p/>
    <w:p>
      <w:r>
        <w:rPr>
          <w:b/>
          <w:sz w:val="22"/>
        </w:rPr>
        <w:t>Section 5 – Background Questions</w:t>
      </w:r>
    </w:p>
    <w:p>
      <w:r>
        <w:rPr>
          <w:b w:val="0"/>
          <w:sz w:val="20"/>
        </w:rPr>
        <w:t>1. Have you ever been convicted of a felony or misdemeanor? □ Yes    □ No</w:t>
      </w:r>
    </w:p>
    <w:p>
      <w:r>
        <w:rPr>
          <w:b w:val="0"/>
          <w:sz w:val="20"/>
        </w:rPr>
        <w:t>If yes, please provide details (dates, nature of offense, disposition): _______________</w:t>
      </w:r>
    </w:p>
    <w:p>
      <w:r>
        <w:rPr>
          <w:b w:val="0"/>
          <w:sz w:val="20"/>
        </w:rPr>
        <w:t>2. Have you ever been involved in any civil litigation related to your professional or personal conduct? □ Yes    □ No</w:t>
      </w:r>
    </w:p>
    <w:p>
      <w:r>
        <w:rPr>
          <w:b w:val="0"/>
          <w:sz w:val="20"/>
        </w:rPr>
        <w:t>If yes, please provide details: ____________________________________________________</w:t>
      </w:r>
    </w:p>
    <w:p>
      <w:r>
        <w:rPr>
          <w:b w:val="0"/>
          <w:sz w:val="20"/>
        </w:rPr>
        <w:t>3. Have you ever been terminated from employment or asked to resign? □ Yes    □ No</w:t>
      </w:r>
    </w:p>
    <w:p>
      <w:r>
        <w:rPr>
          <w:b w:val="0"/>
          <w:sz w:val="20"/>
        </w:rPr>
        <w:t>If yes, please explain: ___________________________________________________________</w:t>
      </w:r>
    </w:p>
    <w:p/>
    <w:p/>
    <w:p>
      <w:r>
        <w:rPr>
          <w:b/>
          <w:sz w:val="22"/>
        </w:rPr>
        <w:t>Section 6 – References</w:t>
      </w:r>
    </w:p>
    <w:p>
      <w:r>
        <w:rPr>
          <w:b w:val="0"/>
          <w:sz w:val="20"/>
        </w:rPr>
        <w:t>Please provide at least two professional references.</w:t>
      </w:r>
    </w:p>
    <w:p>
      <w:r>
        <w:rPr>
          <w:b w:val="0"/>
          <w:sz w:val="20"/>
        </w:rPr>
        <w:t>Reference 1 Name: 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>
      <w:r>
        <w:rPr>
          <w:b w:val="0"/>
          <w:sz w:val="20"/>
        </w:rPr>
        <w:t>Reference 2 Name: 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>
      <w:r>
        <w:rPr>
          <w:b/>
          <w:sz w:val="22"/>
        </w:rPr>
        <w:t>Section 7 – Consent and Authorization</w:t>
      </w:r>
    </w:p>
    <w:p>
      <w:r>
        <w:rPr>
          <w:b w:val="0"/>
          <w:sz w:val="20"/>
        </w:rPr>
        <w:t>I hereby authorize the verification of all information provided in this questionnaire. I understand that any misrepresentation or omission of facts may result in disqualification from consideration or termination if already engaged.</w:t>
      </w:r>
    </w:p>
    <w:p>
      <w:r>
        <w:rPr>
          <w:b w:val="0"/>
          <w:sz w:val="20"/>
        </w:rPr>
        <w:t>I consent to background checks, reference checks, and any other inquiries necessary to verify information contained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Printed Name: 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https://form247-us.com/questionnaire-form/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questionnair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