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PROJECT REQUEST FORM</w:t>
      </w:r>
    </w:p>
    <w:p/>
    <w:p/>
    <w:p>
      <w:r>
        <w:rPr>
          <w:b/>
          <w:sz w:val="20"/>
        </w:rPr>
        <w:t>Requester Information</w:t>
      </w:r>
    </w:p>
    <w:p>
      <w:r>
        <w:rPr>
          <w:b w:val="0"/>
          <w:sz w:val="20"/>
        </w:rPr>
        <w:t>Full Name: ____________________________________________________________</w:t>
      </w:r>
    </w:p>
    <w:p>
      <w:r>
        <w:rPr>
          <w:b w:val="0"/>
          <w:sz w:val="20"/>
        </w:rPr>
        <w:t>Department: ___________________________________________________________</w:t>
      </w:r>
    </w:p>
    <w:p>
      <w:r>
        <w:rPr>
          <w:b w:val="0"/>
          <w:sz w:val="20"/>
        </w:rPr>
        <w:t>Email Address: ________________________________________________________</w:t>
      </w:r>
    </w:p>
    <w:p>
      <w:r>
        <w:rPr>
          <w:b w:val="0"/>
          <w:sz w:val="20"/>
        </w:rPr>
        <w:t>Phone Number: ________________________________________________________</w:t>
      </w:r>
    </w:p>
    <w:p/>
    <w:p>
      <w:r>
        <w:rPr>
          <w:b/>
          <w:sz w:val="20"/>
        </w:rPr>
        <w:t>Project Overview</w:t>
      </w:r>
    </w:p>
    <w:p>
      <w:r>
        <w:rPr>
          <w:b w:val="0"/>
          <w:sz w:val="20"/>
        </w:rPr>
        <w:t>Project Name: _________________________________________________________</w:t>
      </w:r>
    </w:p>
    <w:p>
      <w:r>
        <w:rPr>
          <w:b w:val="0"/>
          <w:sz w:val="20"/>
        </w:rPr>
        <w:t>Project Description:</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Business Justification</w:t>
      </w:r>
    </w:p>
    <w:p>
      <w:r>
        <w:rPr>
          <w:b w:val="0"/>
          <w:sz w:val="20"/>
        </w:rPr>
        <w:t>Explain the business need or problem this project will address:</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Objectives and Success Criteria</w:t>
      </w:r>
    </w:p>
    <w:p>
      <w:r>
        <w:rPr>
          <w:b w:val="0"/>
          <w:sz w:val="20"/>
        </w:rPr>
        <w:t>List the main objectives and how success will be measured:</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Scope of Work</w:t>
      </w:r>
    </w:p>
    <w:p>
      <w:r>
        <w:rPr>
          <w:b w:val="0"/>
          <w:sz w:val="20"/>
        </w:rPr>
        <w:t>Define the boundaries and deliverables of this project:</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Constraints and Assumptions</w:t>
      </w:r>
    </w:p>
    <w:p>
      <w:r>
        <w:rPr>
          <w:b w:val="0"/>
          <w:sz w:val="20"/>
        </w:rPr>
        <w:t>List any known constraints and assumptions affecting the project:</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Estimated Budget</w:t>
      </w:r>
    </w:p>
    <w:p>
      <w:r>
        <w:rPr>
          <w:b w:val="0"/>
          <w:sz w:val="20"/>
        </w:rPr>
        <w:t>Provide an estimated budget or funding source for the project:</w:t>
      </w:r>
    </w:p>
    <w:p>
      <w:r>
        <w:rPr>
          <w:b w:val="0"/>
          <w:sz w:val="20"/>
        </w:rPr>
        <w:t>Amount: $__________________________</w:t>
      </w:r>
    </w:p>
    <w:p>
      <w:r>
        <w:rPr>
          <w:b w:val="0"/>
          <w:sz w:val="20"/>
        </w:rPr>
        <w:t>Funding Source: _________________________________________________</w:t>
      </w:r>
    </w:p>
    <w:p/>
    <w:p>
      <w:r>
        <w:rPr>
          <w:b/>
          <w:sz w:val="20"/>
        </w:rPr>
        <w:t>Proposed Timeline</w:t>
      </w:r>
    </w:p>
    <w:p>
      <w:r>
        <w:rPr>
          <w:b w:val="0"/>
          <w:sz w:val="20"/>
        </w:rPr>
        <w:t>Provide an estimated timeline or key milestones:</w:t>
      </w:r>
    </w:p>
    <w:p>
      <w: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Required Resources</w:t>
      </w:r>
    </w:p>
    <w:p>
      <w:r>
        <w:rPr>
          <w:b w:val="0"/>
          <w:sz w:val="20"/>
        </w:rPr>
        <w:t>Identify any personnel, equipment, or materials required:</w:t>
      </w:r>
    </w:p>
    <w:p>
      <w: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Risk Identification</w:t>
      </w:r>
    </w:p>
    <w:p>
      <w:r>
        <w:rPr>
          <w:b w:val="0"/>
          <w:sz w:val="20"/>
        </w:rPr>
        <w:t>Identify potential risks and mitigation strategies:</w:t>
      </w:r>
    </w:p>
    <w:p>
      <w:r>
        <w:t>______________________________________________________________________________</w:t>
        <w:br/>
        <w:t>______________________________________________________________________________</w:t>
        <w:br/>
        <w:t>______________________________________________________________________________</w:t>
        <w:br/>
        <w:t>______________________________________________________________________________</w:t>
        <w:br/>
      </w:r>
    </w:p>
    <w:p/>
    <w:p>
      <w:r>
        <w:rPr>
          <w:b/>
          <w:sz w:val="20"/>
        </w:rPr>
        <w:t>Approval 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w:t>
            </w:r>
          </w:p>
        </w:tc>
        <w:tc>
          <w:tcPr>
            <w:tcW w:type="dxa" w:w="4986"/>
            <w:tcBorders>
              <w:top w:val="nil"/>
              <w:left w:val="nil"/>
              <w:bottom w:val="nil"/>
              <w:right w:val="nil"/>
              <w:insideH w:val="nil"/>
              <w:insideV w:val="nil"/>
            </w:tcBorders>
          </w:tcPr>
          <w:p>
            <w:pPr>
              <w:jc w:val="center"/>
            </w:pPr>
            <w:r>
              <w:t>APPROVER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Legal Compliance and Acknowledgment</w:t>
      </w:r>
    </w:p>
    <w:p>
      <w:r>
        <w:rPr>
          <w:b w:val="0"/>
          <w:sz w:val="20"/>
        </w:rPr>
        <w:t>By signing this Project Request Form, the Requester hereby affirms that the information provided is accurate and complete to the best of their knowledge. The Requester acknowledges that this form constitutes a formal request for project approval and authorizes the review and use of the information herein for project evaluation and execution purposes. This document shall be governed by and construed in accordance with the laws of the United States of America.</w:t>
      </w:r>
    </w:p>
    <w:p/>
    <w:p/>
    <w:p/>
    <w:p>
      <w:r>
        <w:br w:type="page"/>
      </w:r>
    </w:p>
    <w:p>
      <w:pPr>
        <w:jc w:val="center"/>
      </w:pPr>
      <w:r>
        <w:rPr>
          <w:color w:val="555555"/>
          <w:sz w:val="24"/>
        </w:rPr>
        <w:t>Original source of this document:</w:t>
      </w:r>
    </w:p>
    <w:p>
      <w:pPr>
        <w:jc w:val="center"/>
      </w:pPr>
      <w:hyperlink r:id="rId9">
        <w:r>
          <w:rPr>
            <w:color w:val="0000FF"/>
            <w:u w:val="single"/>
          </w:rPr>
          <w:t>https://form247-us.com/project-request-form/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roject-reques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