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PROJECT APPROVAL FORM</w:t>
      </w:r>
    </w:p>
    <w:p/>
    <w:p>
      <w:r>
        <w:rPr>
          <w:b/>
          <w:sz w:val="20"/>
        </w:rPr>
        <w:t>Project Identification:</w:t>
      </w:r>
    </w:p>
    <w:p>
      <w:r>
        <w:rPr>
          <w:b w:val="0"/>
          <w:sz w:val="20"/>
        </w:rPr>
        <w:t>Project Name: _______________________________________________________</w:t>
      </w:r>
    </w:p>
    <w:p>
      <w:r>
        <w:rPr>
          <w:b w:val="0"/>
          <w:sz w:val="20"/>
        </w:rPr>
        <w:t>Project Sponsor: ____________________________________________________</w:t>
      </w:r>
    </w:p>
    <w:p>
      <w:r>
        <w:rPr>
          <w:b w:val="0"/>
          <w:sz w:val="20"/>
        </w:rPr>
        <w:t>Project Manager: ____________________________________________________</w:t>
      </w:r>
    </w:p>
    <w:p>
      <w:r>
        <w:rPr>
          <w:b w:val="0"/>
          <w:sz w:val="20"/>
        </w:rPr>
        <w:t>Department: _________________________________________________________</w:t>
      </w:r>
    </w:p>
    <w:p>
      <w:r>
        <w:rPr>
          <w:b w:val="0"/>
          <w:sz w:val="20"/>
        </w:rPr>
        <w:t>Project Type: _______________________________________________________</w:t>
      </w:r>
    </w:p>
    <w:p>
      <w:r>
        <w:rPr>
          <w:b w:val="0"/>
          <w:sz w:val="20"/>
        </w:rPr>
        <w:t>Project Location: ___________________________________________________</w:t>
      </w:r>
    </w:p>
    <w:p/>
    <w:p>
      <w:r>
        <w:rPr>
          <w:b/>
          <w:sz w:val="20"/>
        </w:rPr>
        <w:t>Project Description:</w:t>
      </w:r>
    </w:p>
    <w:p>
      <w:r>
        <w:rPr>
          <w:b w:val="0"/>
          <w:sz w:val="20"/>
        </w:rPr>
        <w:t>Provide a brief description of the project objectives, scope, and expected outcomes.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Project Justification:</w:t>
      </w:r>
    </w:p>
    <w:p>
      <w:r>
        <w:rPr>
          <w:b w:val="0"/>
          <w:sz w:val="20"/>
        </w:rPr>
        <w:t>Explain the business need, benefits, and strategic alignment of the project.</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Project Scope:</w:t>
      </w:r>
    </w:p>
    <w:p>
      <w:r>
        <w:rPr>
          <w:b w:val="0"/>
          <w:sz w:val="20"/>
        </w:rPr>
        <w:t>Outline the boundaries of the project including inclusions, exclusions, assumptions and constraints.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Project Deliverables:</w:t>
      </w:r>
    </w:p>
    <w:p>
      <w:r>
        <w:rPr>
          <w:b w:val="0"/>
          <w:sz w:val="20"/>
        </w:rPr>
        <w:t>List the key deliverables and milestones of the project.</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Estimated Budget:</w:t>
      </w:r>
    </w:p>
    <w:p>
      <w:r>
        <w:rPr>
          <w:b w:val="0"/>
          <w:sz w:val="20"/>
        </w:rPr>
        <w:t>Total Estimated Cost: __________________ USD</w:t>
      </w:r>
    </w:p>
    <w:p>
      <w:r>
        <w:rPr>
          <w:b w:val="0"/>
          <w:sz w:val="20"/>
        </w:rPr>
        <w:t>Funding Source(s): _________________________________________________</w:t>
      </w:r>
    </w:p>
    <w:p>
      <w:r>
        <w:rPr>
          <w:b w:val="0"/>
          <w:sz w:val="20"/>
        </w:rPr>
        <w:t>Budget Approval Status: ____________________________________________</w:t>
      </w:r>
    </w:p>
    <w:p/>
    <w:p>
      <w:r>
        <w:rPr>
          <w:b/>
          <w:sz w:val="20"/>
        </w:rPr>
        <w:t>Project Schedule Summary:</w:t>
      </w:r>
    </w:p>
    <w:p>
      <w:r>
        <w:rPr>
          <w:b w:val="0"/>
          <w:sz w:val="20"/>
        </w:rPr>
        <w:t>Planned Start Date: ________________________________________________</w:t>
      </w:r>
    </w:p>
    <w:p>
      <w:r>
        <w:rPr>
          <w:b w:val="0"/>
          <w:sz w:val="20"/>
        </w:rPr>
        <w:t>Planned End Date: __________________________________________________</w:t>
      </w:r>
    </w:p>
    <w:p>
      <w:r>
        <w:rPr>
          <w:b w:val="0"/>
          <w:sz w:val="20"/>
        </w:rPr>
        <w:t>Key Milestones: ____________________________________________________</w:t>
      </w:r>
    </w:p>
    <w:p>
      <w:r>
        <w:rPr>
          <w:b w:val="0"/>
          <w:sz w:val="20"/>
        </w:rPr>
        <w:t>__________________________________________________________________</w:t>
      </w:r>
    </w:p>
    <w:p/>
    <w:p>
      <w:r>
        <w:rPr>
          <w:b/>
          <w:sz w:val="20"/>
        </w:rPr>
        <w:t>Risk Assessment Summary:</w:t>
      </w:r>
    </w:p>
    <w:p>
      <w:r>
        <w:rPr>
          <w:b w:val="0"/>
          <w:sz w:val="20"/>
        </w:rPr>
        <w:t>Identify major risks and mitigation strategies.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Compliance and Legal Considerations:</w:t>
      </w:r>
    </w:p>
    <w:p>
      <w:r>
        <w:rPr>
          <w:b w:val="0"/>
          <w:sz w:val="20"/>
        </w:rPr>
        <w:t>Confirm that the project complies with all applicable laws, regulations, and organizational policies.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Authorization and Approvals:</w:t>
      </w:r>
    </w:p>
    <w:p>
      <w:r>
        <w:rPr>
          <w:b w:val="0"/>
          <w:sz w:val="20"/>
        </w:rPr>
        <w:t>The undersigned hereby approve the project as described above and authorize the use of resources accordingly.</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PROJECT SPONSOR</w:t>
            </w:r>
          </w:p>
        </w:tc>
        <w:tc>
          <w:tcPr>
            <w:tcW w:type="dxa" w:w="4986"/>
            <w:tcBorders>
              <w:top w:val="nil"/>
              <w:left w:val="nil"/>
              <w:bottom w:val="nil"/>
              <w:right w:val="nil"/>
              <w:insideH w:val="nil"/>
              <w:insideV w:val="nil"/>
            </w:tcBorders>
          </w:tcPr>
          <w:p>
            <w:pPr>
              <w:jc w:val="center"/>
            </w:pPr>
            <w:r>
              <w:t>PROJECT MANAGER</w:t>
            </w:r>
          </w:p>
        </w:tc>
      </w:tr>
      <w:tr>
        <w:tc>
          <w:tcPr>
            <w:tcW w:type="dxa" w:w="4986"/>
            <w:tcBorders>
              <w:top w:val="nil"/>
              <w:left w:val="nil"/>
              <w:bottom w:val="nil"/>
              <w:right w:val="nil"/>
              <w:insideH w:val="nil"/>
              <w:insideV w:val="nil"/>
            </w:tcBorders>
          </w:tcPr>
          <w:p>
            <w:pPr>
              <w:jc w:val="center"/>
            </w:pPr>
            <w:r>
              <w:t>Name: 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w:t>
            </w:r>
          </w:p>
        </w:tc>
      </w:tr>
      <w:tr>
        <w:tc>
          <w:tcPr>
            <w:tcW w:type="dxa" w:w="4986"/>
            <w:tcBorders>
              <w:top w:val="nil"/>
              <w:left w:val="nil"/>
              <w:bottom w:val="nil"/>
              <w:right w:val="nil"/>
              <w:insideH w:val="nil"/>
              <w:insideV w:val="nil"/>
            </w:tcBorders>
          </w:tcPr>
          <w:p>
            <w:pPr>
              <w:jc w:val="center"/>
            </w:pPr>
            <w:r>
              <w:br/>
              <w:t>Signature: ____________________________________</w:t>
            </w:r>
          </w:p>
        </w:tc>
        <w:tc>
          <w:tcPr>
            <w:tcW w:type="dxa" w:w="4986"/>
            <w:tcBorders>
              <w:top w:val="nil"/>
              <w:left w:val="nil"/>
              <w:bottom w:val="nil"/>
              <w:right w:val="nil"/>
              <w:insideH w:val="nil"/>
              <w:insideV w:val="nil"/>
            </w:tcBorders>
          </w:tcPr>
          <w:p>
            <w:pPr>
              <w:jc w:val="center"/>
            </w:pPr>
            <w:r>
              <w:br/>
              <w:t>Signature: ____________________________________</w:t>
            </w:r>
          </w:p>
        </w:tc>
      </w:tr>
      <w:tr>
        <w:tc>
          <w:tcPr>
            <w:tcW w:type="dxa" w:w="4986"/>
            <w:tcBorders>
              <w:top w:val="nil"/>
              <w:left w:val="nil"/>
              <w:bottom w:val="nil"/>
              <w:right w:val="nil"/>
              <w:insideH w:val="nil"/>
              <w:insideV w:val="nil"/>
            </w:tcBorders>
          </w:tcPr>
          <w:p>
            <w:pPr>
              <w:jc w:val="center"/>
            </w:pPr>
            <w:r>
              <w:t>Date: __________________________________________</w:t>
            </w:r>
          </w:p>
        </w:tc>
        <w:tc>
          <w:tcPr>
            <w:tcW w:type="dxa" w:w="4986"/>
            <w:tcBorders>
              <w:top w:val="nil"/>
              <w:left w:val="nil"/>
              <w:bottom w:val="nil"/>
              <w:right w:val="nil"/>
              <w:insideH w:val="nil"/>
              <w:insideV w:val="nil"/>
            </w:tcBorders>
          </w:tcPr>
          <w:p>
            <w:pPr>
              <w:jc w:val="center"/>
            </w:pPr>
            <w:r>
              <w:t>Date: __________________________________________</w:t>
            </w:r>
          </w:p>
        </w:tc>
      </w:tr>
    </w:tbl>
    <w:p/>
    <w:p/>
    <w:p>
      <w:r>
        <w:rPr>
          <w:b/>
          <w:sz w:val="20"/>
        </w:rPr>
        <w:t>Additional Approvals (if required):</w:t>
      </w:r>
    </w:p>
    <w:p>
      <w:r>
        <w:rPr>
          <w:b w:val="0"/>
          <w:sz w:val="20"/>
        </w:rPr>
        <w:t>Name: _________________________________________________________________</w:t>
      </w:r>
    </w:p>
    <w:p>
      <w:r>
        <w:rPr>
          <w:b w:val="0"/>
          <w:sz w:val="20"/>
        </w:rPr>
        <w:t>Title: _________________________________________________________________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p>
      <w:r>
        <w:rPr>
          <w:b/>
          <w:sz w:val="20"/>
        </w:rPr>
        <w:t>Legal Disclaimer:</w:t>
      </w:r>
    </w:p>
    <w:p>
      <w:r>
        <w:rPr>
          <w:b w:val="0"/>
          <w:sz w:val="20"/>
        </w:rPr>
        <w:t>This Project Approval Form represents a binding agreement between the parties involved and confirms authorization to proceed in accordance with applicable laws and organizational policies. All parties acknowledge responsibility for compliance with relevant regulations, and affirm that information provided herein is accurate to the best of their knowledge.</w:t>
      </w:r>
    </w:p>
    <w:p/>
    <w:p>
      <w:r>
        <w:br w:type="page"/>
      </w:r>
    </w:p>
    <w:p>
      <w:pPr>
        <w:jc w:val="center"/>
      </w:pPr>
      <w:r>
        <w:rPr>
          <w:color w:val="555555"/>
          <w:sz w:val="24"/>
        </w:rPr>
        <w:t>Original source of this document:</w:t>
      </w:r>
    </w:p>
    <w:p>
      <w:pPr>
        <w:jc w:val="center"/>
      </w:pPr>
      <w:hyperlink r:id="rId9">
        <w:r>
          <w:rPr>
            <w:color w:val="0000FF"/>
            <w:u w:val="single"/>
          </w:rPr>
          <w:t>https://form247-us.com/project-approval-form/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project-approval-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