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sz w:val="20"/>
        </w:rPr>
        <w:t>Sender Name</w:t>
      </w:r>
    </w:p>
    <w:p>
      <w:r>
        <w:rPr>
          <w:b w:val="0"/>
          <w:sz w:val="20"/>
        </w:rPr>
        <w:t>Sender Title or Position</w:t>
      </w:r>
    </w:p>
    <w:p>
      <w:r>
        <w:rPr>
          <w:b w:val="0"/>
          <w:sz w:val="20"/>
        </w:rPr>
        <w:t>Company Name</w:t>
      </w:r>
    </w:p>
    <w:p>
      <w:r>
        <w:rPr>
          <w:b w:val="0"/>
          <w:sz w:val="20"/>
        </w:rPr>
        <w:t>Street Address</w:t>
      </w:r>
    </w:p>
    <w:p>
      <w:r>
        <w:rPr>
          <w:b w:val="0"/>
          <w:sz w:val="20"/>
        </w:rPr>
        <w:t>City, State ZIP Code</w:t>
      </w:r>
    </w:p>
    <w:p>
      <w:r>
        <w:rPr>
          <w:b w:val="0"/>
          <w:sz w:val="20"/>
        </w:rPr>
        <w:t>Phone: (XXX) XXX-XXXX</w:t>
      </w:r>
    </w:p>
    <w:p>
      <w:r>
        <w:rPr>
          <w:b w:val="0"/>
          <w:sz w:val="20"/>
        </w:rPr>
        <w:t>Email: sender@example.com</w:t>
      </w:r>
    </w:p>
    <w:p/>
    <w:p/>
    <w:p>
      <w:r>
        <w:rPr>
          <w:b w:val="0"/>
          <w:sz w:val="20"/>
        </w:rPr>
        <w:t>Recipient Name</w:t>
      </w:r>
    </w:p>
    <w:p>
      <w:r>
        <w:rPr>
          <w:b w:val="0"/>
          <w:sz w:val="20"/>
        </w:rPr>
        <w:t>Recipient Title or Position</w:t>
      </w:r>
    </w:p>
    <w:p>
      <w:r>
        <w:rPr>
          <w:b w:val="0"/>
          <w:sz w:val="20"/>
        </w:rPr>
        <w:t>Company Name</w:t>
      </w:r>
    </w:p>
    <w:p>
      <w:r>
        <w:rPr>
          <w:b w:val="0"/>
          <w:sz w:val="20"/>
        </w:rPr>
        <w:t>Street Address</w:t>
      </w:r>
    </w:p>
    <w:p>
      <w:r>
        <w:rPr>
          <w:b w:val="0"/>
          <w:sz w:val="20"/>
        </w:rPr>
        <w:t>City, State ZIP Code</w:t>
      </w:r>
    </w:p>
    <w:p/>
    <w:p/>
    <w:p>
      <w:pPr>
        <w:jc w:val="center"/>
      </w:pPr>
      <w:r>
        <w:rPr>
          <w:b/>
          <w:sz w:val="20"/>
        </w:rPr>
        <w:t>Subject: Professional Correspondence</w:t>
      </w:r>
    </w:p>
    <w:p/>
    <w:p/>
    <w:p>
      <w:r>
        <w:rPr>
          <w:b w:val="0"/>
          <w:sz w:val="20"/>
        </w:rPr>
        <w:t>Dear [Recipient Name],</w:t>
      </w:r>
    </w:p>
    <w:p/>
    <w:p>
      <w:r>
        <w:rPr>
          <w:b w:val="0"/>
          <w:sz w:val="20"/>
        </w:rPr>
        <w:t>I am writing to you regarding [subject matter]. This letter serves to formally address the points discussed and to ensure clear and professional communication between our parties.</w:t>
      </w:r>
    </w:p>
    <w:p/>
    <w:p>
      <w:r>
        <w:rPr>
          <w:b w:val="0"/>
          <w:sz w:val="20"/>
        </w:rPr>
        <w:t>First, I would like to express my appreciation for the ongoing collaboration between our organizations. Your dedication and commitment to excellence have been invaluable.</w:t>
      </w:r>
    </w:p>
    <w:p/>
    <w:p>
      <w:r>
        <w:rPr>
          <w:b w:val="0"/>
          <w:sz w:val="20"/>
        </w:rPr>
        <w:t>Regarding the matter at hand, please be advised of the following details and considerations that require your attention and response:</w:t>
      </w:r>
    </w:p>
    <w:p/>
    <w:p>
      <w:r>
        <w:rPr>
          <w:b w:val="0"/>
          <w:sz w:val="20"/>
        </w:rPr>
        <w:t>1. [Detailed Point One]</w:t>
      </w:r>
    </w:p>
    <w:p>
      <w:r>
        <w:rPr>
          <w:b w:val="0"/>
          <w:sz w:val="20"/>
        </w:rPr>
        <w:t>2. [Detailed Point Two]</w:t>
      </w:r>
    </w:p>
    <w:p>
      <w:r>
        <w:rPr>
          <w:b w:val="0"/>
          <w:sz w:val="20"/>
        </w:rPr>
        <w:t>3. [Detailed Point Three]</w:t>
      </w:r>
    </w:p>
    <w:p/>
    <w:p>
      <w:r>
        <w:rPr>
          <w:b w:val="0"/>
          <w:sz w:val="20"/>
        </w:rPr>
        <w:t>Please review the above points carefully. Should you require any clarifications, do not hesitate to contact me at your earliest convenience.</w:t>
      </w:r>
    </w:p>
    <w:p/>
    <w:p>
      <w:r>
        <w:rPr>
          <w:b w:val="0"/>
          <w:sz w:val="20"/>
        </w:rPr>
        <w:t>This correspondence is intended to be fully compliant with applicable United States laws and regulations. Any agreements or obligations arising from this letter shall be governed and interpreted in accordance with the laws of the United States of America.</w:t>
      </w:r>
    </w:p>
    <w:p/>
    <w:p>
      <w:r>
        <w:rPr>
          <w:b w:val="0"/>
          <w:sz w:val="20"/>
        </w:rPr>
        <w:t>Thank you for your prompt attention to this matter. I look forward to your response and to continuing a productive and mutually beneficial relationship.</w:t>
      </w:r>
    </w:p>
    <w:p/>
    <w:p/>
    <w:p>
      <w:r>
        <w:rPr>
          <w:b w:val="0"/>
          <w:sz w:val="20"/>
        </w:rPr>
        <w:t>Sincerely,</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Sender Name</w:t>
            </w:r>
          </w:p>
        </w:tc>
      </w:tr>
      <w:tr>
        <w:tc>
          <w:tcPr>
            <w:tcW w:type="dxa" w:w="9972"/>
            <w:tcBorders>
              <w:top w:val="nil"/>
              <w:left w:val="nil"/>
              <w:bottom w:val="nil"/>
              <w:right w:val="nil"/>
              <w:insideH w:val="nil"/>
              <w:insideV w:val="nil"/>
            </w:tcBorders>
          </w:tcPr>
          <w:p>
            <w:pPr>
              <w:jc w:val="left"/>
            </w:pPr>
            <w:r>
              <w:t>Sender Title or Position</w:t>
            </w:r>
          </w:p>
        </w:tc>
      </w:tr>
      <w:tr>
        <w:tc>
          <w:tcPr>
            <w:tcW w:type="dxa" w:w="9972"/>
            <w:tcBorders>
              <w:top w:val="nil"/>
              <w:left w:val="nil"/>
              <w:bottom w:val="nil"/>
              <w:right w:val="nil"/>
              <w:insideH w:val="nil"/>
              <w:insideV w:val="nil"/>
            </w:tcBorders>
          </w:tcPr>
          <w:p>
            <w:pPr>
              <w:jc w:val="left"/>
            </w:pPr>
            <w:r>
              <w:t>Company Name</w:t>
            </w:r>
          </w:p>
        </w:tc>
      </w:tr>
    </w:tbl>
    <w:p>
      <w:r>
        <w:br w:type="page"/>
      </w:r>
    </w:p>
    <w:p>
      <w:pPr>
        <w:jc w:val="center"/>
      </w:pPr>
      <w:r>
        <w:rPr>
          <w:color w:val="555555"/>
          <w:sz w:val="24"/>
        </w:rPr>
        <w:t>Original source of this document:</w:t>
      </w:r>
    </w:p>
    <w:p>
      <w:pPr>
        <w:jc w:val="center"/>
      </w:pPr>
      <w:hyperlink r:id="rId10">
        <w:r>
          <w:rPr>
            <w:color w:val="0000FF"/>
            <w:u w:val="single"/>
          </w:rPr>
          <w:t>https://form247-us.com/professional-letter-format/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1">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footerReference w:type="default" r:id="rId9"/>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4"/>
      </w:rPr>
      <w:t>CONFIDENTIALITY NOTICE: This letter and any attachments are intended solely for the addressee and may contain confidential and privileged information protected by law.</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form247-us.com/professional-letter-format/" TargetMode="External"/><Relationship Id="rId11"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