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POWER OF ATTORNEY</w:t>
      </w:r>
    </w:p>
    <w:p/>
    <w:p/>
    <w:p>
      <w:r>
        <w:rPr>
          <w:b/>
          <w:sz w:val="20"/>
        </w:rPr>
        <w:t>KNOW ALL PERSONS BY THESE PRESENTS:</w:t>
      </w:r>
    </w:p>
    <w:p/>
    <w:p>
      <w:r>
        <w:rPr>
          <w:b w:val="0"/>
          <w:sz w:val="20"/>
        </w:rPr>
        <w:t>I, the undersigned Principal, residing at: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w:t>
      </w:r>
    </w:p>
    <w:p/>
    <w:p>
      <w:r>
        <w:rPr>
          <w:b w:val="0"/>
          <w:sz w:val="20"/>
        </w:rPr>
        <w:t>hereby appoint:</w:t>
      </w:r>
    </w:p>
    <w:p>
      <w:r>
        <w:rPr>
          <w:b w:val="0"/>
          <w:sz w:val="20"/>
        </w:rPr>
        <w:t>Agent / Attorney-in-Fact Name: ________________________________________</w:t>
      </w:r>
    </w:p>
    <w:p>
      <w:r>
        <w:rPr>
          <w:b w:val="0"/>
          <w:sz w:val="20"/>
        </w:rPr>
        <w:t>Address: ______________________________________________________________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w:t>
      </w:r>
    </w:p>
    <w:p/>
    <w:p/>
    <w:p>
      <w:r>
        <w:rPr>
          <w:b/>
          <w:sz w:val="20"/>
        </w:rPr>
        <w:t>as my true and lawful Attorney-in-Fact ("Agent"), to act in my name, place and stead, and for my use and benefit, to exercise the following powers, subject to the terms and limitations set forth herein.</w:t>
      </w:r>
    </w:p>
    <w:p/>
    <w:p/>
    <w:p>
      <w:r>
        <w:rPr>
          <w:b/>
          <w:sz w:val="20"/>
        </w:rPr>
        <w:t>1. GENERAL POWERS</w:t>
      </w:r>
    </w:p>
    <w:p>
      <w:r>
        <w:rPr>
          <w:b w:val="0"/>
          <w:sz w:val="20"/>
        </w:rPr>
        <w:t>To perform any act that I could do personally, including but not limited to the following specific powers:</w:t>
      </w:r>
    </w:p>
    <w:p>
      <w:r>
        <w:rPr>
          <w:b w:val="0"/>
          <w:sz w:val="20"/>
        </w:rPr>
        <w:t xml:space="preserve">   a) Manage, buy, sell, lease, mortgage, and encumber real and personal property.</w:t>
      </w:r>
    </w:p>
    <w:p>
      <w:r>
        <w:rPr>
          <w:b w:val="0"/>
          <w:sz w:val="20"/>
        </w:rPr>
        <w:t xml:space="preserve">   b) Conduct banking transactions, including deposits, withdrawals, and endorsements.</w:t>
      </w:r>
    </w:p>
    <w:p>
      <w:r>
        <w:rPr>
          <w:b w:val="0"/>
          <w:sz w:val="20"/>
        </w:rPr>
        <w:t xml:space="preserve">   c) Handle tax matters with governmental agencies, including filing and signing tax returns.</w:t>
      </w:r>
    </w:p>
    <w:p>
      <w:r>
        <w:rPr>
          <w:b w:val="0"/>
          <w:sz w:val="20"/>
        </w:rPr>
        <w:t xml:space="preserve">   d) Manage business affairs, contracts, and legal claims.</w:t>
      </w:r>
    </w:p>
    <w:p>
      <w:r>
        <w:rPr>
          <w:b w:val="0"/>
          <w:sz w:val="20"/>
        </w:rPr>
        <w:t xml:space="preserve">   e) Employ professional advisors, attorneys, and accountants on my behalf.</w:t>
      </w:r>
    </w:p>
    <w:p>
      <w:r>
        <w:rPr>
          <w:b w:val="0"/>
          <w:sz w:val="20"/>
        </w:rPr>
        <w:t xml:space="preserve">   f) Access digital accounts and electronic communications as necessary.</w:t>
      </w:r>
    </w:p>
    <w:p/>
    <w:p>
      <w:r>
        <w:rPr>
          <w:b/>
          <w:sz w:val="20"/>
        </w:rPr>
        <w:t>2. LIMITED POWERS</w:t>
      </w:r>
    </w:p>
    <w:p>
      <w:r>
        <w:rPr>
          <w:b w:val="0"/>
          <w:sz w:val="20"/>
        </w:rPr>
        <w:t>Notwithstanding the general powers granted above, the Agent shall NOT have the authority to:</w:t>
      </w:r>
    </w:p>
    <w:p>
      <w:r>
        <w:rPr>
          <w:b w:val="0"/>
          <w:sz w:val="20"/>
        </w:rPr>
        <w:t xml:space="preserve">   a) Make, amend, or revoke my Last Will and Testament or other testamentary instruments.</w:t>
      </w:r>
    </w:p>
    <w:p>
      <w:r>
        <w:rPr>
          <w:b w:val="0"/>
          <w:sz w:val="20"/>
        </w:rPr>
        <w:t xml:space="preserve">   b) Make gifts or transfers of my property without explicit prior written consent.</w:t>
      </w:r>
    </w:p>
    <w:p>
      <w:r>
        <w:rPr>
          <w:b w:val="0"/>
          <w:sz w:val="20"/>
        </w:rPr>
        <w:t xml:space="preserve">   c) Create or modify trusts on my behalf.</w:t>
      </w:r>
    </w:p>
    <w:p>
      <w:r>
        <w:rPr>
          <w:b w:val="0"/>
          <w:sz w:val="20"/>
        </w:rPr>
        <w:t xml:space="preserve">   d) Delegate this power of attorney to another person.</w:t>
      </w:r>
    </w:p>
    <w:p/>
    <w:p>
      <w:r>
        <w:rPr>
          <w:b/>
          <w:sz w:val="20"/>
        </w:rPr>
        <w:t>3. EFFECTIVENESS AND DURATION</w:t>
      </w:r>
    </w:p>
    <w:p>
      <w:r>
        <w:rPr>
          <w:b w:val="0"/>
          <w:sz w:val="20"/>
        </w:rPr>
        <w:t>This Power of Attorney shall become effective immediately upon execution and shall remain in full force and effect until revoked by me in writing, or upon my death or adjudication of incapacity, whichever occurs first.</w:t>
      </w:r>
    </w:p>
    <w:p/>
    <w:p>
      <w:r>
        <w:rPr>
          <w:b/>
          <w:sz w:val="20"/>
        </w:rPr>
        <w:t>4. THIRD PARTY RELIANCE</w:t>
      </w:r>
    </w:p>
    <w:p>
      <w:r>
        <w:rPr>
          <w:b w:val="0"/>
          <w:sz w:val="20"/>
        </w:rPr>
        <w:t>Third parties may rely upon the representations of the Agent as to all matters regarding powers granted under this instrument and shall not be liable for permitting the Agent to exercise any power.</w:t>
      </w:r>
    </w:p>
    <w:p/>
    <w:p>
      <w:r>
        <w:rPr>
          <w:b/>
          <w:sz w:val="20"/>
        </w:rPr>
        <w:t>5. REVOCATION OF PRIOR POWERS OF ATTORNEY</w:t>
      </w:r>
    </w:p>
    <w:p>
      <w:r>
        <w:rPr>
          <w:b w:val="0"/>
          <w:sz w:val="20"/>
        </w:rPr>
        <w:t>Any prior durable power of attorney executed by me is hereby revoked as of the date of this document, except to the extent that such prior documents have been specifically preserved.</w:t>
      </w:r>
    </w:p>
    <w:p/>
    <w:p>
      <w:r>
        <w:rPr>
          <w:b/>
          <w:sz w:val="20"/>
        </w:rPr>
        <w:t>6. GOVERNING LAW</w:t>
      </w:r>
    </w:p>
    <w:p>
      <w:r>
        <w:rPr>
          <w:b w:val="0"/>
          <w:sz w:val="20"/>
        </w:rPr>
        <w:t>This Power of Attorney shall be governed by and construed in accordance with the laws of the State of ______________________________.</w:t>
      </w:r>
    </w:p>
    <w:p/>
    <w:p/>
    <w:p>
      <w:r>
        <w:rPr>
          <w:b/>
          <w:sz w:val="20"/>
        </w:rPr>
        <w:t>7. REVOCATION OF POWER</w:t>
      </w:r>
    </w:p>
    <w:p>
      <w:r>
        <w:rPr>
          <w:b w:val="0"/>
          <w:sz w:val="20"/>
        </w:rPr>
        <w:t>I retain the right to revoke this Power of Attorney at any time by providing written notice to my Agent and to any third party relying on this document.</w:t>
      </w:r>
    </w:p>
    <w:p/>
    <w:p/>
    <w:p>
      <w:r>
        <w:rPr>
          <w:b w:val="0"/>
          <w:sz w:val="20"/>
        </w:rPr>
        <w:t>IN WITNESS WHEREOF, I have executed this Power of Attorney on this day of 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PRINCIPAL</w:t>
            </w:r>
          </w:p>
        </w:tc>
        <w:tc>
          <w:tcPr>
            <w:tcW w:type="dxa" w:w="4986"/>
            <w:tcBorders>
              <w:top w:val="nil"/>
              <w:left w:val="nil"/>
              <w:bottom w:val="nil"/>
              <w:right w:val="nil"/>
              <w:insideH w:val="nil"/>
              <w:insideV w:val="nil"/>
            </w:tcBorders>
          </w:tcPr>
          <w:p>
            <w:pPr>
              <w:jc w:val="center"/>
            </w:pPr>
            <w:r>
              <w:t>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r>
        <w:rPr>
          <w:b/>
          <w:sz w:val="20"/>
        </w:rPr>
        <w:t>STATE OF _____________________</w:t>
      </w:r>
    </w:p>
    <w:p>
      <w:r>
        <w:rPr>
          <w:b/>
          <w:sz w:val="20"/>
        </w:rPr>
        <w:t>COUNTY OF ___________________</w:t>
      </w:r>
    </w:p>
    <w:p/>
    <w:p>
      <w:r>
        <w:rPr>
          <w:b w:val="0"/>
          <w:sz w:val="20"/>
        </w:rPr>
        <w:t>On this ______ day of ________________________, before me, the undersigned Notary Public, personally appeared _________________________________, known to me or satisfactorily proven to be the person whose name is subscribed to the within instrument and acknowledged that he/she executed the same for the purposes therein contained.</w:t>
      </w:r>
    </w:p>
    <w:p/>
    <w:p/>
    <w:p>
      <w:r>
        <w:rPr>
          <w:b w:val="0"/>
          <w:sz w:val="20"/>
        </w:rPr>
        <w:t>IN WITNESS WHEREOF, I hereunto set my hand and official seal.</w:t>
      </w:r>
    </w:p>
    <w:p/>
    <w:p/>
    <w:p/>
    <w:p>
      <w:r>
        <w:rPr>
          <w:b w:val="0"/>
          <w:sz w:val="20"/>
        </w:rPr>
        <w:t>Notary Public Signature: ___________________________________________</w:t>
      </w:r>
    </w:p>
    <w:p>
      <w:r>
        <w:rPr>
          <w:b w:val="0"/>
          <w:sz w:val="20"/>
        </w:rPr>
        <w:t>My Commission Expires: ____________________________________________</w:t>
      </w:r>
    </w:p>
    <w:p>
      <w:r>
        <w:rPr>
          <w:b w:val="0"/>
          <w:sz w:val="20"/>
        </w:rPr>
        <w:t>Notary Seal:</w:t>
      </w:r>
    </w:p>
    <w:p/>
    <w:p/>
    <w:p/>
    <w:p>
      <w:r>
        <w:br w:type="page"/>
      </w:r>
    </w:p>
    <w:p>
      <w:pPr>
        <w:jc w:val="center"/>
      </w:pPr>
      <w:r>
        <w:rPr>
          <w:color w:val="555555"/>
          <w:sz w:val="24"/>
        </w:rPr>
        <w:t>Original source of this document:</w:t>
      </w:r>
    </w:p>
    <w:p>
      <w:pPr>
        <w:jc w:val="center"/>
      </w:pPr>
      <w:hyperlink r:id="rId9">
        <w:r>
          <w:rPr>
            <w:color w:val="0000FF"/>
            <w:u w:val="single"/>
          </w:rPr>
          <w:t>https://form247-us.com/power-of-attorney-form/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power-of-attorney-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