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PLEDGE FORM FOR NONPROFIT ORGANIZATION</w:t>
      </w:r>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____________________________ State: __________ ZIP Code: 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Nonprofit Organization Information:</w:t>
      </w:r>
    </w:p>
    <w:p>
      <w:r>
        <w:rPr>
          <w:b w:val="0"/>
          <w:sz w:val="20"/>
        </w:rPr>
        <w:t>Organization Name: _________________________________________________</w:t>
      </w:r>
    </w:p>
    <w:p>
      <w:r>
        <w:rPr>
          <w:b w:val="0"/>
          <w:sz w:val="20"/>
        </w:rPr>
        <w:t>Address: ______________________________________________________________</w:t>
      </w:r>
    </w:p>
    <w:p>
      <w:r>
        <w:rPr>
          <w:b w:val="0"/>
          <w:sz w:val="20"/>
        </w:rPr>
        <w:t>City: ____________________________ State: __________ ZIP Code: 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Pledge Details:</w:t>
      </w:r>
    </w:p>
    <w:p>
      <w:r>
        <w:rPr>
          <w:b w:val="0"/>
          <w:sz w:val="20"/>
        </w:rPr>
        <w:t>I hereby pledge to make a donation to the above-named nonprofit organization under the following terms:</w:t>
      </w:r>
    </w:p>
    <w:p/>
    <w:p>
      <w:r>
        <w:rPr>
          <w:b w:val="0"/>
          <w:sz w:val="20"/>
        </w:rPr>
        <w:t>Donation Amount (in USD): $__________________________</w:t>
      </w:r>
    </w:p>
    <w:p>
      <w:r>
        <w:rPr>
          <w:b w:val="0"/>
          <w:sz w:val="20"/>
        </w:rPr>
        <w:t>Payment Method (check one):</w:t>
      </w:r>
    </w:p>
    <w:p>
      <w:r>
        <w:rPr>
          <w:b w:val="0"/>
          <w:sz w:val="20"/>
        </w:rPr>
        <w:t xml:space="preserve">  [ ] One-time gift    [ ] Monthly    [ ] Quarterly    [ ] Annually</w:t>
      </w:r>
    </w:p>
    <w:p>
      <w:r>
        <w:rPr>
          <w:b w:val="0"/>
          <w:sz w:val="20"/>
        </w:rPr>
        <w:t>If recurring, please specify the number of payments and the preferred billing date:</w:t>
      </w:r>
    </w:p>
    <w:p>
      <w:r>
        <w:rPr>
          <w:b w:val="0"/>
          <w:sz w:val="20"/>
        </w:rPr>
        <w:t>Number of Payments: ___________  Preferred Billing Date: _______________</w:t>
      </w:r>
    </w:p>
    <w:p/>
    <w:p>
      <w:r>
        <w:rPr>
          <w:b/>
          <w:sz w:val="20"/>
        </w:rPr>
        <w:t>Purpose of Donation (if designated):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Tax Deductibility:</w:t>
      </w:r>
    </w:p>
    <w:p>
      <w:r>
        <w:rPr>
          <w:b w:val="0"/>
          <w:sz w:val="20"/>
        </w:rPr>
        <w:t>The donor acknowledges that this pledge is made voluntarily and that the nonprofit organization is a recognized 501(c)(3) tax-exempt organization under the Internal Revenue Code. No goods or services were provided in exchange for this gift unless otherwise stated in writing.</w:t>
      </w:r>
    </w:p>
    <w:p/>
    <w:p>
      <w:r>
        <w:rPr>
          <w:b/>
          <w:sz w:val="20"/>
        </w:rPr>
        <w:t>Donor Rights and Acknowledgments:</w:t>
      </w:r>
    </w:p>
    <w:p>
      <w:r>
        <w:rPr>
          <w:b w:val="0"/>
          <w:sz w:val="20"/>
        </w:rPr>
        <w:t>1. The donor has the right to receive confirmation and acknowledgment of this pledge in a timely manner.</w:t>
      </w:r>
    </w:p>
    <w:p>
      <w:r>
        <w:rPr>
          <w:b w:val="0"/>
          <w:sz w:val="20"/>
        </w:rPr>
        <w:t>2. The donor understands that this pledge is a legally binding commitment to support the nonprofit organization as specified herein.</w:t>
      </w:r>
    </w:p>
    <w:p>
      <w:r>
        <w:rPr>
          <w:b w:val="0"/>
          <w:sz w:val="20"/>
        </w:rPr>
        <w:t>3. The donor agrees to notify the nonprofit organization in writing should there be any changes to their contact or payment information.</w:t>
      </w:r>
    </w:p>
    <w:p>
      <w:r>
        <w:rPr>
          <w:b w:val="0"/>
          <w:sz w:val="20"/>
        </w:rPr>
        <w:t>4. The nonprofit organization agrees to use the donated funds solely for charitable purposes in accordance with its mission and applicable law.</w:t>
      </w:r>
    </w:p>
    <w:p/>
    <w:p>
      <w:r>
        <w:rPr>
          <w:b/>
          <w:sz w:val="20"/>
        </w:rPr>
        <w:t>Payment Instructions:</w:t>
      </w:r>
    </w:p>
    <w:p>
      <w:r>
        <w:rPr>
          <w:b w:val="0"/>
          <w:sz w:val="20"/>
        </w:rPr>
        <w:t>Please make checks payable to: ___________________________________________</w:t>
      </w:r>
    </w:p>
    <w:p>
      <w:r>
        <w:rPr>
          <w:b w:val="0"/>
          <w:sz w:val="20"/>
        </w:rPr>
        <w:t>Mail payments to: ______________________________________________________</w:t>
      </w:r>
    </w:p>
    <w:p>
      <w:r>
        <w:rPr>
          <w:b w:val="0"/>
          <w:sz w:val="20"/>
        </w:rPr>
        <w:t>Alternatively, payments may be made electronically as instructed by the nonprofit organization.</w:t>
      </w:r>
    </w:p>
    <w:p/>
    <w:p>
      <w:r>
        <w:rPr>
          <w:b/>
          <w:sz w:val="20"/>
        </w:rPr>
        <w:t>Cancellation and Modification:</w:t>
      </w:r>
    </w:p>
    <w:p>
      <w:r>
        <w:rPr>
          <w:b w:val="0"/>
          <w:sz w:val="20"/>
        </w:rPr>
        <w:t>This pledge may be modified or cancelled by the donor at any time by providing written notice to the nonprofit organization. Any payments made prior to cancellation are non-refundable.</w:t>
      </w:r>
    </w:p>
    <w:p/>
    <w:p>
      <w:r>
        <w:rPr>
          <w:b/>
          <w:sz w:val="20"/>
        </w:rPr>
        <w:t>Privacy Statement:</w:t>
      </w:r>
    </w:p>
    <w:p>
      <w:r>
        <w:rPr>
          <w:b w:val="0"/>
          <w:sz w:val="20"/>
        </w:rPr>
        <w:t>The nonprofit organization respects the privacy of its donors and will not sell, trade, or share personal information with third parties without prior consent, except as required by law.</w:t>
      </w:r>
    </w:p>
    <w:p/>
    <w:p>
      <w:r>
        <w:rPr>
          <w:b/>
          <w:sz w:val="20"/>
        </w:rPr>
        <w:t>Legal Compliance:</w:t>
      </w:r>
    </w:p>
    <w:p>
      <w:r>
        <w:rPr>
          <w:b w:val="0"/>
          <w:sz w:val="20"/>
        </w:rPr>
        <w:t>This pledge agreement shall be governed by and construed in accordance with the laws of the United States and the state in which the nonprofit organization is incorporated. Any disputes arising from this pledge shall be resolved in the appropriate courts of said jurisdiction.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NONPROFIT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p/>
    <w:p>
      <w:r>
        <w:rPr>
          <w:b w:val="0"/>
          <w:sz w:val="20"/>
        </w:rPr>
        <w:t>Date of Signature (Donor): ___________________________________________</w:t>
      </w:r>
    </w:p>
    <w:p>
      <w:r>
        <w:rPr>
          <w:b w:val="0"/>
          <w:sz w:val="20"/>
        </w:rPr>
        <w:t>Date of Signature (Nonprofit Representative): 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https://form247-us.com/pledge-form-for-nonprofit/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ledge-form-for-nonprofit/"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