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PETITION FORM</w:t>
      </w:r>
    </w:p>
    <w:p/>
    <w:p/>
    <w:p>
      <w:r>
        <w:rPr>
          <w:b/>
          <w:sz w:val="20"/>
        </w:rPr>
        <w:t>Petitioner Information:</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Social Security Number (SSN): _____________________________________________</w:t>
      </w:r>
    </w:p>
    <w:p>
      <w:r>
        <w:rPr>
          <w:b w:val="0"/>
          <w:sz w:val="20"/>
        </w:rPr>
        <w:t>Address: _________________________________________________________________</w:t>
      </w:r>
    </w:p>
    <w:p>
      <w:r>
        <w:rPr>
          <w:b w:val="0"/>
          <w:sz w:val="20"/>
        </w:rPr>
        <w:t>City: _______________________________ State: _______ Zip Code: ____________</w:t>
      </w:r>
    </w:p>
    <w:p>
      <w:r>
        <w:rPr>
          <w:b w:val="0"/>
          <w:sz w:val="20"/>
        </w:rPr>
        <w:t>Phone Number: _____________________________________________________________</w:t>
      </w:r>
    </w:p>
    <w:p>
      <w:r>
        <w:rPr>
          <w:b w:val="0"/>
          <w:sz w:val="20"/>
        </w:rPr>
        <w:t>Email Address: ____________________________________________________________</w:t>
      </w:r>
    </w:p>
    <w:p/>
    <w:p>
      <w:r>
        <w:rPr>
          <w:b/>
          <w:sz w:val="20"/>
        </w:rPr>
        <w:t>Respondent Information:</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City: _______________________________ State: _______ Zip Code: ____________</w:t>
      </w:r>
    </w:p>
    <w:p>
      <w:r>
        <w:rPr>
          <w:b w:val="0"/>
          <w:sz w:val="20"/>
        </w:rPr>
        <w:t>Phone Number: _____________________________________________________________</w:t>
      </w:r>
    </w:p>
    <w:p/>
    <w:p>
      <w:r>
        <w:rPr>
          <w:b/>
          <w:sz w:val="20"/>
        </w:rPr>
        <w:t>Case Information:</w:t>
      </w:r>
    </w:p>
    <w:p>
      <w:r>
        <w:rPr>
          <w:b w:val="0"/>
          <w:sz w:val="20"/>
        </w:rPr>
        <w:t>Type of Petition: _________________________________________________________</w:t>
      </w:r>
    </w:p>
    <w:p>
      <w:r>
        <w:rPr>
          <w:b w:val="0"/>
          <w:sz w:val="20"/>
        </w:rPr>
        <w:t>Jurisdiction/Court: ________________________________________________________</w:t>
      </w:r>
    </w:p>
    <w:p>
      <w:r>
        <w:rPr>
          <w:b w:val="0"/>
          <w:sz w:val="20"/>
        </w:rPr>
        <w:t>Case Number (if applicable): _______________________________________________</w:t>
      </w:r>
    </w:p>
    <w:p>
      <w:r>
        <w:rPr>
          <w:b w:val="0"/>
          <w:sz w:val="20"/>
        </w:rPr>
        <w:t>Attorney Name (if applicable): ______________________________________________</w:t>
      </w:r>
    </w:p>
    <w:p>
      <w:r>
        <w:rPr>
          <w:b w:val="0"/>
          <w:sz w:val="20"/>
        </w:rPr>
        <w:t>Attorney Phone Number: ____________________________________________________</w:t>
      </w:r>
    </w:p>
    <w:p/>
    <w:p>
      <w:r>
        <w:rPr>
          <w:b/>
          <w:sz w:val="20"/>
        </w:rPr>
        <w:t>Statement of Facts:</w:t>
      </w:r>
    </w:p>
    <w:p>
      <w:r>
        <w:rPr>
          <w:b w:val="0"/>
          <w:sz w:val="20"/>
        </w:rPr>
        <w:t>Please provide a detailed statement of facts supporting your petition below:</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Relief Sought:</w:t>
      </w:r>
    </w:p>
    <w:p>
      <w:r>
        <w:rPr>
          <w:b w:val="0"/>
          <w:sz w:val="20"/>
        </w:rPr>
        <w:t>Specify the relief or outcome you are requesting from the court:</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Legal Basis for Petition:</w:t>
      </w:r>
    </w:p>
    <w:p>
      <w:r>
        <w:rPr>
          <w:b w:val="0"/>
          <w:sz w:val="20"/>
        </w:rPr>
        <w:t>Provide the legal grounds or statutes that support your petition:</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Verification:</w:t>
      </w:r>
    </w:p>
    <w:p>
      <w:r>
        <w:rPr>
          <w:b w:val="0"/>
          <w:sz w:val="20"/>
        </w:rPr>
        <w:t>I, the undersigned Petitioner, declare under penalty of perjury under the laws of the United States of America that the foregoing is true and correct to the best of my knowledge, information, and belief.</w:t>
      </w:r>
    </w:p>
    <w:p/>
    <w:p/>
    <w:p>
      <w:r>
        <w:rPr>
          <w:b w:val="0"/>
          <w:sz w:val="20"/>
        </w:rPr>
        <w:t>Signature of Petitioner: ________________________________________________</w:t>
      </w:r>
    </w:p>
    <w:p>
      <w:r>
        <w:rPr>
          <w:b w:val="0"/>
          <w:sz w:val="20"/>
        </w:rPr>
        <w:t>Printed Name: ___________________________________________________________</w:t>
      </w:r>
    </w:p>
    <w:p>
      <w:r>
        <w:rPr>
          <w:b w:val="0"/>
          <w:sz w:val="20"/>
        </w:rPr>
        <w:t>Date Signed: ____________________________________________________________</w:t>
      </w:r>
    </w:p>
    <w:p/>
    <w:p/>
    <w:p>
      <w:r>
        <w:rPr>
          <w:b/>
          <w:sz w:val="20"/>
        </w:rPr>
        <w:t>Notary Acknowledgment:</w:t>
      </w:r>
    </w:p>
    <w:p>
      <w:r>
        <w:rPr>
          <w:b w:val="0"/>
          <w:sz w:val="20"/>
        </w:rPr>
        <w:t>State of ______________________</w:t>
      </w:r>
    </w:p>
    <w:p>
      <w:r>
        <w:rPr>
          <w:b w:val="0"/>
          <w:sz w:val="20"/>
        </w:rPr>
        <w:t>County of _____________________</w:t>
      </w:r>
    </w:p>
    <w:p>
      <w:r>
        <w:rPr>
          <w:b w:val="0"/>
          <w:sz w:val="20"/>
        </w:rPr>
        <w:t>Subscribed and sworn to (or affirmed) before me on this ______ day of ______________, by ____________________________________, proved to me on the basis of satisfactory evidence to be the person(s) who appeared before me.</w:t>
      </w:r>
    </w:p>
    <w:p>
      <w:r>
        <w:rPr>
          <w:b w:val="0"/>
          <w:sz w:val="20"/>
        </w:rPr>
      </w:r>
    </w:p>
    <w:p>
      <w:r>
        <w:rPr>
          <w:b w:val="0"/>
          <w:sz w:val="20"/>
        </w:rPr>
        <w:t>Signature of Notary Public: _________________________________________________</w:t>
      </w:r>
    </w:p>
    <w:p>
      <w:r>
        <w:rPr>
          <w:b w:val="0"/>
          <w:sz w:val="20"/>
        </w:rPr>
        <w:t>Printed Name of Notary Public: ______________________________________________</w:t>
      </w:r>
    </w:p>
    <w:p>
      <w:r>
        <w:rPr>
          <w:b w:val="0"/>
          <w:sz w:val="20"/>
        </w:rPr>
        <w:t>My Commission Expires: ____________________________________________________</w:t>
      </w:r>
    </w:p>
    <w:p/>
    <w:p/>
    <w:p>
      <w:r>
        <w:rPr>
          <w:b/>
          <w:sz w:val="20"/>
        </w:rPr>
        <w:t>Instructions for Petitioner:</w:t>
      </w:r>
    </w:p>
    <w:p>
      <w:r>
        <w:rPr>
          <w:b w:val="0"/>
          <w:sz w:val="20"/>
        </w:rPr>
        <w:t>1. Fill out all sections completely and accurately.</w:t>
      </w:r>
    </w:p>
    <w:p>
      <w:r>
        <w:rPr>
          <w:b w:val="0"/>
          <w:sz w:val="20"/>
        </w:rPr>
        <w:t>2. Attach any necessary supporting documents.</w:t>
      </w:r>
    </w:p>
    <w:p>
      <w:r>
        <w:rPr>
          <w:b w:val="0"/>
          <w:sz w:val="20"/>
        </w:rPr>
        <w:t>3. Make copies of this petition form for your records.</w:t>
      </w:r>
    </w:p>
    <w:p>
      <w:r>
        <w:rPr>
          <w:b w:val="0"/>
          <w:sz w:val="20"/>
        </w:rPr>
        <w:t>4. File the original petition with the appropriate court clerk.</w:t>
      </w:r>
    </w:p>
    <w:p>
      <w:r>
        <w:rPr>
          <w:b w:val="0"/>
          <w:sz w:val="20"/>
        </w:rPr>
        <w:t>5. Serve the respondent as required by law.</w:t>
      </w:r>
    </w:p>
    <w:p/>
    <w:p>
      <w:r>
        <w:rPr>
          <w:b/>
          <w:sz w:val="20"/>
        </w:rPr>
        <w:t>For Legal Assistance, Please Contact:</w:t>
      </w:r>
    </w:p>
    <w:p>
      <w:r>
        <w:rPr>
          <w:b w:val="0"/>
          <w:sz w:val="20"/>
        </w:rPr>
        <w:t>Legal Aid Office: _________________________________________________________</w:t>
      </w:r>
    </w:p>
    <w:p>
      <w:r>
        <w:rPr>
          <w:b w:val="0"/>
          <w:sz w:val="20"/>
        </w:rPr>
        <w:t>Phone: _________________________________________________________________</w:t>
      </w:r>
    </w:p>
    <w:p>
      <w:r>
        <w:rPr>
          <w:b w:val="0"/>
          <w:sz w:val="20"/>
        </w:rPr>
        <w:t>Website: 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PETITIONER 1</w:t>
            </w:r>
          </w:p>
        </w:tc>
        <w:tc>
          <w:tcPr>
            <w:tcW w:type="dxa" w:w="4986"/>
            <w:tcBorders>
              <w:top w:val="nil"/>
              <w:left w:val="nil"/>
              <w:bottom w:val="nil"/>
              <w:right w:val="nil"/>
              <w:insideH w:val="nil"/>
              <w:insideV w:val="nil"/>
            </w:tcBorders>
          </w:tcPr>
          <w:p>
            <w:pPr>
              <w:jc w:val="center"/>
            </w:pPr>
            <w:r>
              <w:t>PETITIONER 2</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https://form247-us.com/petition-form/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eti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