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PERSONAL INFORMATION UPDATE REQUEST</w:t>
      </w:r>
    </w:p>
    <w:p/>
    <w:p>
      <w:r>
        <w:rPr>
          <w:b/>
          <w:sz w:val="20"/>
        </w:rPr>
        <w:t>To:</w:t>
      </w:r>
    </w:p>
    <w:p>
      <w:r>
        <w:rPr>
          <w:b w:val="0"/>
          <w:sz w:val="20"/>
        </w:rPr>
        <w:t>Credit Bureau Name: _______________________________________________</w:t>
      </w:r>
    </w:p>
    <w:p>
      <w:r>
        <w:rPr>
          <w:b w:val="0"/>
          <w:sz w:val="20"/>
        </w:rPr>
        <w:t>Address: _________________________________________________________</w:t>
      </w:r>
    </w:p>
    <w:p>
      <w:r>
        <w:rPr>
          <w:b w:val="0"/>
          <w:sz w:val="20"/>
        </w:rPr>
        <w:t>City, State, ZIP Code: ____________________________________________</w:t>
      </w:r>
    </w:p>
    <w:p/>
    <w:p>
      <w:r>
        <w:rPr>
          <w:b/>
          <w:sz w:val="20"/>
        </w:rPr>
        <w:t>Subject: Request for Correction and Update of Personal Information</w:t>
      </w:r>
    </w:p>
    <w:p/>
    <w:p/>
    <w:p>
      <w:r>
        <w:rPr>
          <w:b w:val="0"/>
          <w:sz w:val="20"/>
        </w:rPr>
        <w:t>Dear Sir or Madam,</w:t>
      </w:r>
    </w:p>
    <w:p/>
    <w:p>
      <w:r>
        <w:rPr>
          <w:b w:val="0"/>
          <w:sz w:val="20"/>
        </w:rPr>
        <w:t>I am writing to formally request an update and correction of my personal information maintained by your credit reporting agency. Please find below my current details and the necessary corrections to be made to ensure accuracy and compliance with the Fair Credit Reporting Act (FCRA).</w:t>
      </w:r>
    </w:p>
    <w:p/>
    <w:p/>
    <w:p>
      <w:r>
        <w:rPr>
          <w:b/>
          <w:sz w:val="20"/>
        </w:rPr>
        <w:t>1. Personal Identification Details</w:t>
      </w:r>
    </w:p>
    <w:p>
      <w:r>
        <w:rPr>
          <w:b w:val="0"/>
          <w:sz w:val="20"/>
        </w:rPr>
        <w:t>Full Name: ________________________________________________________</w:t>
      </w:r>
    </w:p>
    <w:p>
      <w:r>
        <w:rPr>
          <w:b w:val="0"/>
          <w:sz w:val="20"/>
        </w:rPr>
        <w:t>Previous Name(s) (if applicable): ___________________________________</w:t>
      </w:r>
    </w:p>
    <w:p>
      <w:r>
        <w:rPr>
          <w:b w:val="0"/>
          <w:sz w:val="20"/>
        </w:rPr>
        <w:t>Date of Birth: ____________________________________________________</w:t>
      </w:r>
    </w:p>
    <w:p>
      <w:r>
        <w:rPr>
          <w:b w:val="0"/>
          <w:sz w:val="20"/>
        </w:rPr>
        <w:t>Social Security Number (last four digits): _________________________</w:t>
      </w:r>
    </w:p>
    <w:p>
      <w:r>
        <w:rPr>
          <w:b w:val="0"/>
          <w:sz w:val="20"/>
        </w:rPr>
        <w:t>Current Address: _________________________________________________</w:t>
      </w:r>
    </w:p>
    <w:p>
      <w:r>
        <w:rPr>
          <w:b w:val="0"/>
          <w:sz w:val="20"/>
        </w:rPr>
        <w:t>City, State, ZIP Code: ____________________________________________</w:t>
      </w:r>
    </w:p>
    <w:p>
      <w:r>
        <w:rPr>
          <w:b w:val="0"/>
          <w:sz w:val="20"/>
        </w:rPr>
        <w:t>Phone Number: ____________________________________________________</w:t>
      </w:r>
    </w:p>
    <w:p>
      <w:r>
        <w:rPr>
          <w:b w:val="0"/>
          <w:sz w:val="20"/>
        </w:rPr>
        <w:t>Email Address: ____________________________________________________</w:t>
      </w:r>
    </w:p>
    <w:p/>
    <w:p>
      <w:r>
        <w:rPr>
          <w:b/>
          <w:sz w:val="20"/>
        </w:rPr>
        <w:t>2. Discrepancies to be Corrected</w:t>
      </w:r>
    </w:p>
    <w:p>
      <w:r>
        <w:rPr>
          <w:b w:val="0"/>
          <w:sz w:val="20"/>
        </w:rPr>
        <w:t>Please update the following information on my credit report:</w:t>
      </w:r>
    </w:p>
    <w:p>
      <w:r>
        <w:rPr>
          <w:b w:val="0"/>
          <w:sz w:val="20"/>
        </w:rPr>
        <w:t>a) Incorrect Name or Alias: ________________________________________</w:t>
      </w:r>
    </w:p>
    <w:p>
      <w:r>
        <w:rPr>
          <w:b w:val="0"/>
          <w:sz w:val="20"/>
        </w:rPr>
        <w:t>b) Incorrect Address(es): ___________________________________________</w:t>
      </w:r>
    </w:p>
    <w:p>
      <w:r>
        <w:rPr>
          <w:b w:val="0"/>
          <w:sz w:val="20"/>
        </w:rPr>
        <w:t>c) Erroneous Account Information (Account Number and Description):</w:t>
      </w:r>
    </w:p>
    <w:p>
      <w:r>
        <w:rPr>
          <w:b w:val="0"/>
          <w:sz w:val="20"/>
        </w:rPr>
        <w:t xml:space="preserve">   ________________________________________________________________</w:t>
      </w:r>
    </w:p>
    <w:p>
      <w:r>
        <w:rPr>
          <w:b w:val="0"/>
          <w:sz w:val="20"/>
        </w:rPr>
        <w:t>d) Incorrect Public Records or Collections: _________________________</w:t>
      </w:r>
    </w:p>
    <w:p>
      <w:r>
        <w:rPr>
          <w:b w:val="0"/>
          <w:sz w:val="20"/>
        </w:rPr>
        <w:t>e) Other (please specify): _________________________________________</w:t>
      </w:r>
    </w:p>
    <w:p/>
    <w:p>
      <w:r>
        <w:rPr>
          <w:b/>
          <w:sz w:val="20"/>
        </w:rPr>
        <w:t>3. Supporting Documentation</w:t>
      </w:r>
    </w:p>
    <w:p>
      <w:r>
        <w:rPr>
          <w:b w:val="0"/>
          <w:sz w:val="20"/>
        </w:rPr>
        <w:t>Enclosed are copies of documents supporting my request for correction, including but not limited to:</w:t>
      </w:r>
    </w:p>
    <w:p>
      <w:r>
        <w:rPr>
          <w:b w:val="0"/>
          <w:sz w:val="20"/>
        </w:rPr>
        <w:t>- Valid government-issued photo identification (e.g., Driver’s License, Passport)</w:t>
      </w:r>
    </w:p>
    <w:p>
      <w:r>
        <w:rPr>
          <w:b w:val="0"/>
          <w:sz w:val="20"/>
        </w:rPr>
        <w:t>- Proof of current address (e.g., Utility bill, Lease agreement)</w:t>
      </w:r>
    </w:p>
    <w:p>
      <w:r>
        <w:rPr>
          <w:b w:val="0"/>
          <w:sz w:val="20"/>
        </w:rPr>
        <w:t>- Social Security Card or equivalent documentation</w:t>
      </w:r>
    </w:p>
    <w:p>
      <w:r>
        <w:rPr>
          <w:b w:val="0"/>
          <w:sz w:val="20"/>
        </w:rPr>
        <w:t>- Account statements or letters supporting correction requests</w:t>
      </w:r>
    </w:p>
    <w:p/>
    <w:p>
      <w:r>
        <w:rPr>
          <w:b/>
          <w:sz w:val="20"/>
        </w:rPr>
        <w:t>4. Legal Rights and Acknowledgment</w:t>
      </w:r>
    </w:p>
    <w:p>
      <w:r>
        <w:rPr>
          <w:b w:val="0"/>
          <w:sz w:val="20"/>
        </w:rPr>
        <w:t>I understand that under the Fair Credit Reporting Act (FCRA), you are obligated to investigate my claim and correct any inaccurate or incomplete information within 30 days of receipt of this request. Failure to comply may result in enforcement actions as prescribed by federal law. I also acknowledge that this request is made in good faith and that all information provided is accurate to the best of my knowledge under penalty of perjury.</w:t>
      </w:r>
    </w:p>
    <w:p/>
    <w:p>
      <w:r>
        <w:rPr>
          <w:b/>
          <w:sz w:val="20"/>
        </w:rPr>
        <w:t>5. Declaration</w:t>
      </w:r>
    </w:p>
    <w:p>
      <w:r>
        <w:rPr>
          <w:b w:val="0"/>
          <w:sz w:val="20"/>
        </w:rPr>
        <w:t>I hereby declare that the information provided herein is true and accurate. I authorize you to conduct any necessary investigations to verify the information and request that you update my credit report accordingly.</w:t>
      </w:r>
    </w:p>
    <w:p/>
    <w:p/>
    <w:p>
      <w:r>
        <w:rPr>
          <w:b w:val="0"/>
          <w:sz w:val="20"/>
        </w:rPr>
        <w:t>Sincerely,</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Requester</w:t>
            </w:r>
          </w:p>
        </w:tc>
        <w:tc>
          <w:tcPr>
            <w:tcW w:type="dxa" w:w="4986"/>
            <w:tcBorders>
              <w:top w:val="nil"/>
              <w:left w:val="nil"/>
              <w:bottom w:val="nil"/>
              <w:right w:val="nil"/>
              <w:insideH w:val="nil"/>
              <w:insideV w:val="nil"/>
            </w:tcBorders>
          </w:tcPr>
          <w:p>
            <w:pPr>
              <w:jc w:val="center"/>
            </w:pPr>
            <w:r>
              <w:t>Credit Bureau Representative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p>
      <w:r>
        <w:rPr>
          <w:b w:val="0"/>
          <w:sz w:val="20"/>
        </w:rPr>
        <w:t>For any inquiries or follow-up, please contact me at the phone number or email address provided above.</w:t>
      </w:r>
    </w:p>
    <w:p>
      <w:r>
        <w:br w:type="page"/>
      </w:r>
    </w:p>
    <w:p>
      <w:pPr>
        <w:jc w:val="center"/>
      </w:pPr>
      <w:r>
        <w:rPr>
          <w:color w:val="555555"/>
          <w:sz w:val="24"/>
        </w:rPr>
        <w:t>Original source of this document:</w:t>
      </w:r>
    </w:p>
    <w:p>
      <w:pPr>
        <w:jc w:val="center"/>
      </w:pPr>
      <w:hyperlink r:id="rId9">
        <w:r>
          <w:rPr>
            <w:color w:val="0000FF"/>
            <w:u w:val="single"/>
          </w:rPr>
          <w:t>https://form247-us.com/personal-information-update-letter-credit-bureau/</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https://form247-us.com</w:t>
        </w:r>
      </w:hyperlink>
    </w:p>
    <w:p>
      <w:pPr>
        <w:jc w:val="center"/>
      </w:pPr>
      <w:r>
        <w:rPr>
          <w:color w:val="808080"/>
          <w:sz w:val="20"/>
        </w:rPr>
        <w:t>This template is intended exclusively for personal, non-commercial use.</w:t>
        <w:br/>
        <w:t>If distributed or published, the source must be mentioned. © form247-us.com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247-us.com/personal-information-update-letter-credit-bureau/" TargetMode="External"/><Relationship Id="rId10" Type="http://schemas.openxmlformats.org/officeDocument/2006/relationships/hyperlink" Target="https://form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