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 DIEM REIMBURSEMENT FORM</w:t>
      </w:r>
    </w:p>
    <w:p/>
    <w:p/>
    <w:p>
      <w:r>
        <w:rPr>
          <w:b/>
          <w:sz w:val="22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_________________________________________________________________</w:t>
      </w:r>
    </w:p>
    <w:p>
      <w:r>
        <w:rPr>
          <w:b w:val="0"/>
          <w:sz w:val="20"/>
        </w:rPr>
        <w:t>Work Location: ____________________________________________________________</w:t>
      </w:r>
    </w:p>
    <w:p/>
    <w:p/>
    <w:p>
      <w:r>
        <w:rPr>
          <w:b/>
          <w:sz w:val="22"/>
        </w:rPr>
        <w:t>Travel Information</w:t>
      </w:r>
    </w:p>
    <w:p>
      <w:r>
        <w:rPr>
          <w:b w:val="0"/>
          <w:sz w:val="20"/>
        </w:rPr>
        <w:t>Purpose of Travel: _________________________________________________________</w:t>
      </w:r>
    </w:p>
    <w:p>
      <w:r>
        <w:rPr>
          <w:b w:val="0"/>
          <w:sz w:val="20"/>
        </w:rPr>
        <w:t>Destination(s): ____________________________________________________________</w:t>
      </w:r>
    </w:p>
    <w:p>
      <w:r>
        <w:rPr>
          <w:b w:val="0"/>
          <w:sz w:val="20"/>
        </w:rPr>
        <w:t>Start Location: ____________________________________________________________</w:t>
      </w:r>
    </w:p>
    <w:p>
      <w:r>
        <w:rPr>
          <w:b w:val="0"/>
          <w:sz w:val="20"/>
        </w:rPr>
        <w:t>End Location: ______________________________________________________________</w:t>
      </w:r>
    </w:p>
    <w:p>
      <w:r>
        <w:rPr>
          <w:b w:val="0"/>
          <w:sz w:val="20"/>
        </w:rPr>
        <w:t>Mode of Transportation: ____________________________________________________</w:t>
      </w:r>
    </w:p>
    <w:p/>
    <w:p/>
    <w:p>
      <w:r>
        <w:rPr>
          <w:b/>
          <w:sz w:val="22"/>
        </w:rPr>
        <w:t>Per Diem Period</w:t>
      </w:r>
    </w:p>
    <w:p>
      <w:r>
        <w:rPr>
          <w:b w:val="0"/>
          <w:sz w:val="20"/>
        </w:rPr>
        <w:t>Departure Date and Time: _________________________________________________</w:t>
      </w:r>
    </w:p>
    <w:p>
      <w:r>
        <w:rPr>
          <w:b w:val="0"/>
          <w:sz w:val="20"/>
        </w:rPr>
        <w:t>Return Date and Time: _____________________________________________________</w:t>
      </w:r>
    </w:p>
    <w:p>
      <w:r>
        <w:rPr>
          <w:b w:val="0"/>
          <w:sz w:val="20"/>
        </w:rPr>
        <w:t>Number of Days Travelled: ________________________________________________</w:t>
      </w:r>
    </w:p>
    <w:p>
      <w:r>
        <w:rPr>
          <w:b w:val="0"/>
          <w:sz w:val="20"/>
        </w:rPr>
        <w:t>Number of Overnight Stays: ________________________________________________</w:t>
      </w:r>
    </w:p>
    <w:p/>
    <w:p/>
    <w:p>
      <w:r>
        <w:rPr>
          <w:b/>
          <w:sz w:val="22"/>
        </w:rPr>
        <w:t>Per Diem Rates</w:t>
      </w:r>
    </w:p>
    <w:p>
      <w:r>
        <w:rPr>
          <w:b w:val="0"/>
          <w:sz w:val="20"/>
        </w:rPr>
        <w:t>Daily Rate: $_____________________</w:t>
      </w:r>
    </w:p>
    <w:p>
      <w:r>
        <w:rPr>
          <w:b w:val="0"/>
          <w:sz w:val="20"/>
        </w:rPr>
        <w:t>Lodging Rate (if applicable): $_____________________</w:t>
      </w:r>
    </w:p>
    <w:p>
      <w:r>
        <w:rPr>
          <w:b w:val="0"/>
          <w:sz w:val="20"/>
        </w:rPr>
        <w:t>Other Allowances (specify): ________________________________________________</w:t>
      </w:r>
    </w:p>
    <w:p/>
    <w:p/>
    <w:p>
      <w:r>
        <w:rPr>
          <w:b/>
          <w:sz w:val="22"/>
        </w:rPr>
        <w:t>Detailed Expenses (Attach receipts where applicable)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t>Date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Description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Location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Amount ($)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t>Receipt Attached (Y/N)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</w:tbl>
    <w:p/>
    <w:p/>
    <w:p>
      <w:r>
        <w:rPr>
          <w:b/>
          <w:sz w:val="22"/>
        </w:rPr>
        <w:t>Total Reimbursement</w:t>
      </w:r>
    </w:p>
    <w:p>
      <w:r>
        <w:rPr>
          <w:b w:val="0"/>
          <w:sz w:val="20"/>
        </w:rPr>
        <w:t>Total Amount Requested: $_____________________</w:t>
      </w:r>
    </w:p>
    <w:p>
      <w:r>
        <w:rPr>
          <w:b w:val="0"/>
          <w:sz w:val="20"/>
        </w:rPr>
        <w:t>Less Advances Received: $_____________________</w:t>
      </w:r>
    </w:p>
    <w:p>
      <w:r>
        <w:rPr>
          <w:b w:val="0"/>
          <w:sz w:val="20"/>
        </w:rPr>
        <w:t>Balance Due: $_____________________</w:t>
      </w:r>
    </w:p>
    <w:p/>
    <w:p/>
    <w:p>
      <w:r>
        <w:rPr>
          <w:b/>
          <w:sz w:val="22"/>
        </w:rPr>
        <w:t>Employee Certification</w:t>
      </w:r>
    </w:p>
    <w:p>
      <w:r>
        <w:rPr>
          <w:b w:val="0"/>
          <w:sz w:val="20"/>
        </w:rPr>
        <w:t>I certify that the expenses claimed above were incurred by me for official company travel,</w:t>
      </w:r>
    </w:p>
    <w:p>
      <w:r>
        <w:rPr>
          <w:b w:val="0"/>
          <w:sz w:val="20"/>
        </w:rPr>
        <w:t>are accurate and comply with company policies and applicable laws. I understand that any</w:t>
      </w:r>
    </w:p>
    <w:p>
      <w:r>
        <w:rPr>
          <w:b w:val="0"/>
          <w:sz w:val="20"/>
        </w:rPr>
        <w:t>false claims may result in disciplinary action, including repayment and termination.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 Approval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</w:t>
            </w:r>
          </w:p>
        </w:tc>
      </w:tr>
    </w:tbl>
    <w:p/>
    <w:p/>
    <w:p>
      <w:r>
        <w:rPr>
          <w:b/>
          <w:sz w:val="22"/>
        </w:rPr>
        <w:t>For Company Use Only</w:t>
      </w:r>
    </w:p>
    <w:p>
      <w:r>
        <w:rPr>
          <w:b w:val="0"/>
          <w:sz w:val="20"/>
        </w:rPr>
        <w:t>Travel Authorization Number: _____________________________________________</w:t>
      </w:r>
    </w:p>
    <w:p>
      <w:r>
        <w:rPr>
          <w:b w:val="0"/>
          <w:sz w:val="20"/>
        </w:rPr>
        <w:t>Accounting Code(s): _______________________________________________________</w:t>
      </w:r>
    </w:p>
    <w:p>
      <w:r>
        <w:rPr>
          <w:b w:val="0"/>
          <w:sz w:val="20"/>
        </w:rPr>
        <w:t>Date Received: ____________________________________________________________</w:t>
      </w:r>
    </w:p>
    <w:p>
      <w:r>
        <w:rPr>
          <w:b w:val="0"/>
          <w:sz w:val="20"/>
        </w:rPr>
        <w:t>Processed By: _____________________________________________________________</w:t>
      </w:r>
    </w:p>
    <w:p>
      <w:r>
        <w:rPr>
          <w:b w:val="0"/>
          <w:sz w:val="20"/>
        </w:rPr>
        <w:t>Date Processed: ___________________________________________________________</w:t>
      </w:r>
    </w:p>
    <w:p/>
    <w:p/>
    <w:p>
      <w:r>
        <w:rPr>
          <w:b/>
          <w:sz w:val="22"/>
        </w:rPr>
        <w:t>Legal Disclaimer and Compliance</w:t>
      </w:r>
    </w:p>
    <w:p>
      <w:r>
        <w:rPr>
          <w:b w:val="0"/>
          <w:sz w:val="20"/>
        </w:rPr>
        <w:t>This Per Diem Reimbursement Form is subject to all applicable federal, state, and local laws</w:t>
      </w:r>
    </w:p>
    <w:p>
      <w:r>
        <w:rPr>
          <w:b w:val="0"/>
          <w:sz w:val="20"/>
        </w:rPr>
        <w:t>including, but not limited to, the Internal Revenue Service (IRS) regulations and company policies.</w:t>
      </w:r>
    </w:p>
    <w:p>
      <w:r>
        <w:rPr>
          <w:b w:val="0"/>
          <w:sz w:val="20"/>
        </w:rPr>
        <w:t>All information provided herein must be truthful and accurate. The Company reserves the right to</w:t>
      </w:r>
    </w:p>
    <w:p>
      <w:r>
        <w:rPr>
          <w:b w:val="0"/>
          <w:sz w:val="20"/>
        </w:rPr>
        <w:t>audit travel expenses and deny reimbursement if any expenses are deemed non-compliant, excessive, or</w:t>
      </w:r>
    </w:p>
    <w:p>
      <w:r>
        <w:rPr>
          <w:b w:val="0"/>
          <w:sz w:val="20"/>
        </w:rPr>
        <w:t>not business-related. This document, when signed, constitutes an enforceable agreement between the</w:t>
      </w:r>
    </w:p>
    <w:p>
      <w:r>
        <w:rPr>
          <w:b w:val="0"/>
          <w:sz w:val="20"/>
        </w:rPr>
        <w:t>Employee and the Company regarding travel expense reimbursement.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https://form247-us.com/per-diem-form/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per-diem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