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PAYROLL DEDUCTION AUTHORIZATION FORM</w:t>
      </w:r>
    </w:p>
    <w:p/>
    <w:p/>
    <w:p>
      <w:r>
        <w:rPr>
          <w:b w:val="0"/>
          <w:sz w:val="20"/>
        </w:rPr>
        <w:t>This Payroll Deduction Authorization Form ("Authorization") is entered into by and between the undersigned Employee and the Employer listed below. Employee hereby authorizes Employer to deduct from Employee’s wages the amounts specified below pursuant to the terms and conditions set forth herein.</w:t>
      </w:r>
    </w:p>
    <w:p/>
    <w:p/>
    <w:p>
      <w:r>
        <w:rPr>
          <w:b/>
          <w:sz w:val="20"/>
        </w:rPr>
        <w:t>Employee Information</w:t>
      </w:r>
    </w:p>
    <w:p>
      <w:r>
        <w:rPr>
          <w:b w:val="0"/>
          <w:sz w:val="20"/>
        </w:rPr>
        <w:t>Full Legal Name: _______________________________________________________________</w:t>
      </w:r>
    </w:p>
    <w:p>
      <w:r>
        <w:rPr>
          <w:b w:val="0"/>
          <w:sz w:val="20"/>
        </w:rPr>
        <w:t>Employee ID (if applicable): _____________________________________________________</w:t>
      </w:r>
    </w:p>
    <w:p>
      <w:r>
        <w:rPr>
          <w:b w:val="0"/>
          <w:sz w:val="20"/>
        </w:rPr>
        <w:t>Department: ___________________________________________________________________</w:t>
      </w:r>
    </w:p>
    <w:p>
      <w:r>
        <w:rPr>
          <w:b w:val="0"/>
          <w:sz w:val="20"/>
        </w:rPr>
        <w:t>Position/Title: _________________________________________________________________</w:t>
      </w:r>
    </w:p>
    <w:p>
      <w:r>
        <w:rPr>
          <w:b w:val="0"/>
          <w:sz w:val="20"/>
        </w:rPr>
        <w:t>Address: ______________________________________________________________________</w:t>
      </w:r>
    </w:p>
    <w:p>
      <w:r>
        <w:rPr>
          <w:b w:val="0"/>
          <w:sz w:val="20"/>
        </w:rPr>
        <w:t>City, State, ZIP Code: __________________________________________________________</w:t>
      </w:r>
    </w:p>
    <w:p>
      <w:r>
        <w:rPr>
          <w:b w:val="0"/>
          <w:sz w:val="20"/>
        </w:rPr>
        <w:t>Phone Number: _________________________________________________________________</w:t>
      </w:r>
    </w:p>
    <w:p/>
    <w:p/>
    <w:p>
      <w:r>
        <w:rPr>
          <w:b/>
          <w:sz w:val="20"/>
        </w:rPr>
        <w:t>Employer Information</w:t>
      </w:r>
    </w:p>
    <w:p>
      <w:r>
        <w:rPr>
          <w:b w:val="0"/>
          <w:sz w:val="20"/>
        </w:rPr>
        <w:t>Company Name: _________________________________________________________________</w:t>
      </w:r>
    </w:p>
    <w:p>
      <w:r>
        <w:rPr>
          <w:b w:val="0"/>
          <w:sz w:val="20"/>
        </w:rPr>
        <w:t>Address: ______________________________________________________________________</w:t>
      </w:r>
    </w:p>
    <w:p>
      <w:r>
        <w:rPr>
          <w:b w:val="0"/>
          <w:sz w:val="20"/>
        </w:rPr>
        <w:t>City, State, ZIP Code: __________________________________________________________</w:t>
      </w:r>
    </w:p>
    <w:p>
      <w:r>
        <w:rPr>
          <w:b w:val="0"/>
          <w:sz w:val="20"/>
        </w:rPr>
        <w:t>Phone Number: _________________________________________________________________</w:t>
      </w:r>
    </w:p>
    <w:p/>
    <w:p/>
    <w:p>
      <w:r>
        <w:rPr>
          <w:b/>
          <w:sz w:val="20"/>
        </w:rPr>
        <w:t>Authorization Details</w:t>
      </w:r>
    </w:p>
    <w:p>
      <w:r>
        <w:rPr>
          <w:b w:val="0"/>
          <w:sz w:val="20"/>
        </w:rPr>
        <w:t>I hereby authorize the Employer to deduct from my wages the following amount(s):</w:t>
      </w:r>
    </w:p>
    <w:p>
      <w:r>
        <w:rPr>
          <w:b w:val="0"/>
          <w:sz w:val="20"/>
        </w:rPr>
        <w:t>_______________________________________________________________________________</w:t>
      </w:r>
    </w:p>
    <w:p>
      <w:r>
        <w:rPr>
          <w:b w:val="0"/>
          <w:sz w:val="20"/>
        </w:rPr>
        <w:t>_______________________________________________________________________________</w:t>
      </w:r>
    </w:p>
    <w:p>
      <w:r>
        <w:rPr>
          <w:b w:val="0"/>
          <w:sz w:val="20"/>
        </w:rPr>
        <w:t>for the following purpose(s):</w:t>
      </w:r>
    </w:p>
    <w:p>
      <w:r>
        <w:rPr>
          <w:b w:val="0"/>
          <w:sz w:val="20"/>
        </w:rPr>
        <w:t>_______________________________________________________________________________</w:t>
      </w:r>
    </w:p>
    <w:p>
      <w:r>
        <w:rPr>
          <w:b w:val="0"/>
          <w:sz w:val="20"/>
        </w:rPr>
        <w:t>_______________________________________________________________________________</w:t>
      </w:r>
    </w:p>
    <w:p/>
    <w:p/>
    <w:p>
      <w:r>
        <w:rPr>
          <w:b/>
          <w:sz w:val="20"/>
        </w:rPr>
        <w:t>Deduction Amount</w:t>
      </w:r>
    </w:p>
    <w:p>
      <w:r>
        <w:rPr>
          <w:b w:val="0"/>
          <w:sz w:val="20"/>
        </w:rPr>
        <w:t>Specify the deduction amount or method (check one):</w:t>
      </w:r>
    </w:p>
    <w:p>
      <w:r>
        <w:rPr>
          <w:b w:val="0"/>
          <w:sz w:val="20"/>
        </w:rPr>
        <w:t>☐ Fixed Amount per Pay Period: $______________________________</w:t>
      </w:r>
    </w:p>
    <w:p>
      <w:r>
        <w:rPr>
          <w:b w:val="0"/>
          <w:sz w:val="20"/>
        </w:rPr>
        <w:t>☐ Percentage of Gross Wages: _________________________________%</w:t>
      </w:r>
    </w:p>
    <w:p>
      <w:r>
        <w:rPr>
          <w:b w:val="0"/>
          <w:sz w:val="20"/>
        </w:rPr>
        <w:t>☐ Other (please specify): _____________________________________</w:t>
      </w:r>
    </w:p>
    <w:p/>
    <w:p/>
    <w:p>
      <w:r>
        <w:rPr>
          <w:b/>
          <w:sz w:val="20"/>
        </w:rPr>
        <w:t>Duration and Termination</w:t>
      </w:r>
    </w:p>
    <w:p>
      <w:r>
        <w:rPr>
          <w:b w:val="0"/>
          <w:sz w:val="20"/>
        </w:rPr>
        <w:t>This Authorization shall remain in effect until the total amount authorized has been deducted or until I provide written notice of cancellation to the Employer at least 14 calendar days prior to the effective date of cancellation.</w:t>
      </w:r>
    </w:p>
    <w:p>
      <w:r>
        <w:rPr>
          <w:b w:val="0"/>
          <w:sz w:val="20"/>
        </w:rPr>
        <w:t>I understand that any cancellation or modification of this Authorization does not affect deductions already made.</w:t>
      </w:r>
    </w:p>
    <w:p/>
    <w:p/>
    <w:p>
      <w:r>
        <w:rPr>
          <w:b/>
          <w:sz w:val="20"/>
        </w:rPr>
        <w:t>Employee Representations and Acknowledgments</w:t>
      </w:r>
    </w:p>
    <w:p>
      <w:r>
        <w:rPr>
          <w:b w:val="0"/>
          <w:sz w:val="20"/>
        </w:rPr>
        <w:t>I certify that I have read and understand this Authorization and that the deductions authorized herein are lawful and voluntary.</w:t>
      </w:r>
    </w:p>
    <w:p>
      <w:r>
        <w:rPr>
          <w:b w:val="0"/>
          <w:sz w:val="20"/>
        </w:rPr>
        <w:t>I acknowledge that I have the right to revoke this Authorization as specified above.</w:t>
      </w:r>
    </w:p>
    <w:p>
      <w:r>
        <w:rPr>
          <w:b w:val="0"/>
          <w:sz w:val="20"/>
        </w:rPr>
        <w:t>I agree that the Employer shall not be liable for any errors or delays in the deduction or remittance of funds pursuant to this Authorization, except where caused by gross negligence or willful misconduct.</w:t>
      </w:r>
    </w:p>
    <w:p/>
    <w:p/>
    <w:p>
      <w:r>
        <w:rPr>
          <w:b/>
          <w:sz w:val="20"/>
        </w:rPr>
        <w:t>Compliance with Law</w:t>
      </w:r>
    </w:p>
    <w:p>
      <w:r>
        <w:rPr>
          <w:b w:val="0"/>
          <w:sz w:val="20"/>
        </w:rPr>
        <w:t>This Authorization shall be governed by and construed in accordance with the laws of the applicable jurisdiction within the United States of America.</w:t>
      </w:r>
    </w:p>
    <w:p>
      <w:r>
        <w:rPr>
          <w:b w:val="0"/>
          <w:sz w:val="20"/>
        </w:rPr>
        <w:t>Any deductions authorized hereby shall comply with all applicable federal, state, and local laws, including wage and hour regulations.</w:t>
      </w:r>
    </w:p>
    <w:p/>
    <w:p/>
    <w:p>
      <w:r>
        <w:rPr>
          <w:b/>
          <w:sz w:val="20"/>
        </w:rPr>
        <w:t>Indemnification</w:t>
      </w:r>
    </w:p>
    <w:p>
      <w:r>
        <w:rPr>
          <w:b w:val="0"/>
          <w:sz w:val="20"/>
        </w:rPr>
        <w:t>I agree to indemnify and hold harmless the Employer from any claims, damages, or liabilities resulting from deductions made pursuant to this Authorization, except to the extent caused by the Employer’s gross negligence or willful misconduct.</w:t>
      </w:r>
    </w:p>
    <w:p/>
    <w:p/>
    <w:p>
      <w:r>
        <w:rPr>
          <w:b/>
          <w:sz w:val="20"/>
        </w:rPr>
        <w:t>Severability</w:t>
      </w:r>
    </w:p>
    <w:p>
      <w:r>
        <w:rPr>
          <w:b w:val="0"/>
          <w:sz w:val="20"/>
        </w:rPr>
        <w:t>If any provision of this Authorization is found to be invalid or unenforceable under applicable law, such provision shall be deemed modified or severed to the minimum extent necessary to make it enforceable, and the remainder of this Authorization shall remain in full force and effect.</w:t>
      </w:r>
    </w:p>
    <w:p/>
    <w:p/>
    <w:p>
      <w:r>
        <w:rPr>
          <w:b/>
          <w:sz w:val="20"/>
        </w:rPr>
        <w:t>Entire Agreement</w:t>
      </w:r>
    </w:p>
    <w:p>
      <w:r>
        <w:rPr>
          <w:b w:val="0"/>
          <w:sz w:val="20"/>
        </w:rPr>
        <w:t>This Authorization constitutes the entire agreement between the parties with respect to the subject matter hereof and supersedes any prior agreements, understandings, or representations.</w:t>
      </w:r>
    </w:p>
    <w:p/>
    <w:p/>
    <w:p>
      <w:r>
        <w:rPr>
          <w:b/>
          <w:sz w:val="20"/>
        </w:rPr>
        <w:t>Authorization and Signature</w:t>
      </w:r>
    </w:p>
    <w:p>
      <w:r>
        <w:rPr>
          <w:b w:val="0"/>
          <w:sz w:val="20"/>
        </w:rPr>
        <w:t>By signing below, I acknowledge and agree to the terms and conditions set forth in this Payroll Deduction Authorization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Employer Representative Signature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 Name: _______________________________</w:t>
              <w:br/>
              <w:t>Date: _______________________</w:t>
            </w:r>
          </w:p>
        </w:tc>
        <w:tc>
          <w:tcPr>
            <w:tcW w:type="dxa" w:w="4986"/>
            <w:tcBorders>
              <w:top w:val="nil"/>
              <w:left w:val="nil"/>
              <w:bottom w:val="nil"/>
              <w:right w:val="nil"/>
              <w:insideH w:val="nil"/>
              <w:insideV w:val="nil"/>
            </w:tcBorders>
          </w:tcPr>
          <w:p>
            <w:pPr>
              <w:jc w:val="center"/>
            </w:pPr>
            <w:r>
              <w:t>Print Name: _______________________________</w:t>
              <w:br/>
              <w:t>Date: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https://form247-us.com/payroll-deduction-authorization-form/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ayroll-deduction-authoriz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