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PARENTAL CONSENT FORM</w:t>
      </w:r>
    </w:p>
    <w:p/>
    <w:p/>
    <w:p>
      <w:r>
        <w:rPr>
          <w:b w:val="0"/>
          <w:sz w:val="20"/>
        </w:rPr>
        <w:t>I, the undersigned Parent/Legal Guardian, hereby give my full consent and authorization as set forth below.</w:t>
      </w:r>
    </w:p>
    <w:p/>
    <w:p>
      <w:r>
        <w:rPr>
          <w:b/>
          <w:sz w:val="20"/>
        </w:rPr>
        <w:t>Child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Place of Birth: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p>
      <w:r>
        <w:rPr>
          <w:b/>
          <w:sz w:val="20"/>
        </w:rPr>
        <w:t>Parent/Legal Guardian Information:</w:t>
      </w:r>
    </w:p>
    <w:p>
      <w:r>
        <w:rPr>
          <w:b w:val="0"/>
          <w:sz w:val="20"/>
        </w:rPr>
        <w:t>Full Name: ________________________________________________________________</w:t>
      </w:r>
    </w:p>
    <w:p>
      <w:r>
        <w:rPr>
          <w:b w:val="0"/>
          <w:sz w:val="20"/>
        </w:rPr>
        <w:t>Relationship to Child: 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w:t>
      </w:r>
    </w:p>
    <w:p/>
    <w:p>
      <w:r>
        <w:rPr>
          <w:b/>
          <w:sz w:val="20"/>
        </w:rPr>
        <w:t>Event/Activity Information:</w:t>
      </w:r>
    </w:p>
    <w:p>
      <w:r>
        <w:rPr>
          <w:b w:val="0"/>
          <w:sz w:val="20"/>
        </w:rPr>
        <w:t>Name of Event/Activity: _________________________________________________</w:t>
      </w:r>
    </w:p>
    <w:p>
      <w:r>
        <w:rPr>
          <w:b w:val="0"/>
          <w:sz w:val="20"/>
        </w:rPr>
        <w:t>Location: _______________________________________________________________</w:t>
      </w:r>
    </w:p>
    <w:p>
      <w:r>
        <w:rPr>
          <w:b w:val="0"/>
          <w:sz w:val="20"/>
        </w:rPr>
        <w:t>Dates and Times: _________________________________________________________</w:t>
      </w:r>
    </w:p>
    <w:p/>
    <w:p>
      <w:r>
        <w:rPr>
          <w:b/>
          <w:sz w:val="20"/>
        </w:rPr>
        <w:t>Consent to Participate:</w:t>
      </w:r>
    </w:p>
    <w:p>
      <w:r>
        <w:rPr>
          <w:b w:val="0"/>
          <w:sz w:val="20"/>
        </w:rPr>
        <w:t>I hereby give permission for my child named above to participate in the event/activity described. I understand the nature of the event and acknowledge that participation may involve certain risks.</w:t>
      </w:r>
    </w:p>
    <w:p/>
    <w:p>
      <w:r>
        <w:rPr>
          <w:b/>
          <w:sz w:val="20"/>
        </w:rPr>
        <w:t>Medical Authorization:</w:t>
      </w:r>
    </w:p>
    <w:p>
      <w:r>
        <w:rPr>
          <w:b w:val="0"/>
          <w:sz w:val="20"/>
        </w:rPr>
        <w:t>In the event of an emergency, I authorize the event organizers, supervisors, and/or medical personnel to seek and administer necessary medical treatment for my child, including but not limited to first aid, hospitalization, and anesthesia, if deemed necessary. I understand that every effort will be made to contact me in such circumstances.</w:t>
      </w:r>
    </w:p>
    <w:p/>
    <w:p>
      <w:r>
        <w:rPr>
          <w:b/>
          <w:sz w:val="20"/>
        </w:rPr>
        <w:t>Health Information:</w:t>
      </w:r>
    </w:p>
    <w:p>
      <w:r>
        <w:rPr>
          <w:b w:val="0"/>
          <w:sz w:val="20"/>
        </w:rPr>
        <w:t>Please provide any important medical information about your child:</w:t>
      </w:r>
    </w:p>
    <w:p>
      <w:r>
        <w:rPr>
          <w:b w:val="0"/>
          <w:sz w:val="20"/>
        </w:rPr>
        <w:t>Allergies: ________________________________________________________________</w:t>
      </w:r>
    </w:p>
    <w:p>
      <w:r>
        <w:rPr>
          <w:b w:val="0"/>
          <w:sz w:val="20"/>
        </w:rPr>
        <w:t>Medications: ______________________________________________________________</w:t>
      </w:r>
    </w:p>
    <w:p>
      <w:r>
        <w:rPr>
          <w:b w:val="0"/>
          <w:sz w:val="20"/>
        </w:rPr>
        <w:t>Medical Conditions: _______________________________________________________</w:t>
      </w:r>
    </w:p>
    <w:p>
      <w:r>
        <w:rPr>
          <w:b w:val="0"/>
          <w:sz w:val="20"/>
        </w:rPr>
        <w:t>Physician’s Name and Phone Number: ________________________________________</w:t>
      </w:r>
    </w:p>
    <w:p/>
    <w:p>
      <w:r>
        <w:rPr>
          <w:b/>
          <w:sz w:val="20"/>
        </w:rPr>
        <w:t>Liability Waiver:</w:t>
      </w:r>
    </w:p>
    <w:p>
      <w:r>
        <w:rPr>
          <w:b w:val="0"/>
          <w:sz w:val="20"/>
        </w:rPr>
        <w:t>I release, waive, discharge, and hold harmless the organizers, sponsors, volunteers, and any other associated parties from any and all liability, claims, demands, or causes of action that may arise from my child’s participation in the event/activity, except for gross negligence or intentional misconduct.</w:t>
      </w:r>
    </w:p>
    <w:p/>
    <w:p>
      <w:r>
        <w:rPr>
          <w:b/>
          <w:sz w:val="20"/>
        </w:rPr>
        <w:t>Photo and Video Release:</w:t>
      </w:r>
    </w:p>
    <w:p>
      <w:r>
        <w:rPr>
          <w:b w:val="0"/>
          <w:sz w:val="20"/>
        </w:rPr>
        <w:t>I grant permission for photographs, videos, or other recordings of my child taken during the event/activity to be used for promotional, educational, or informational purposes by the organizers without compensation.</w:t>
      </w:r>
    </w:p>
    <w:p/>
    <w:p>
      <w:r>
        <w:rPr>
          <w:b/>
          <w:sz w:val="20"/>
        </w:rPr>
        <w:t>Governing Law:</w:t>
      </w:r>
    </w:p>
    <w:p>
      <w:r>
        <w:rPr>
          <w:b w:val="0"/>
          <w:sz w:val="20"/>
        </w:rPr>
        <w:t>This consent form shall be governed by and construed in accordance with the laws of the United States and the applicable state law. Any disputes arising from this agreement shall be subject to the exclusive jurisdiction of the courts within the relevant state.</w:t>
      </w:r>
    </w:p>
    <w:p/>
    <w:p/>
    <w:p>
      <w:r>
        <w:rPr>
          <w:b/>
          <w:sz w:val="20"/>
        </w:rPr>
        <w:t>Parent/Legal Guardian Signature:</w:t>
      </w:r>
    </w:p>
    <w:p>
      <w:r>
        <w:rPr>
          <w:b w:val="0"/>
          <w:sz w:val="20"/>
        </w:rPr>
        <w:t>Signature: ________________________________________________________________</w:t>
      </w:r>
    </w:p>
    <w:p>
      <w:r>
        <w:rPr>
          <w:b w:val="0"/>
          <w:sz w:val="20"/>
        </w:rPr>
        <w:t>Print Name: _______________________________________________________________</w:t>
      </w:r>
    </w:p>
    <w:p>
      <w:r>
        <w:rPr>
          <w:b w:val="0"/>
          <w:sz w:val="20"/>
        </w:rPr>
        <w:t>Date: _______________________________________________________________</w:t>
      </w:r>
    </w:p>
    <w:p/>
    <w:p/>
    <w:p>
      <w:r>
        <w:rPr>
          <w:b/>
          <w:sz w:val="20"/>
        </w:rPr>
        <w:t>Witness Signature (if required):</w:t>
      </w:r>
    </w:p>
    <w:p>
      <w:r>
        <w:rPr>
          <w:b w:val="0"/>
          <w:sz w:val="20"/>
        </w:rPr>
        <w:t>Signature: ________________________________________________________________</w:t>
      </w:r>
    </w:p>
    <w:p>
      <w:r>
        <w:rPr>
          <w:b w:val="0"/>
          <w:sz w:val="20"/>
        </w:rPr>
        <w:t>Print Name: _______________________________________________________________</w:t>
      </w:r>
    </w:p>
    <w:p>
      <w:r>
        <w:rPr>
          <w:b w:val="0"/>
          <w:sz w:val="20"/>
        </w:rPr>
        <w:t>Date: _______________________________________________________________</w:t>
      </w:r>
    </w:p>
    <w:p/>
    <w:p/>
    <w:p>
      <w:r>
        <w:rPr>
          <w:b/>
          <w:sz w:val="20"/>
        </w:rPr>
        <w:t>Notary Acknowledgment (if required):</w:t>
      </w:r>
    </w:p>
    <w:p>
      <w:r>
        <w:rPr>
          <w:b w:val="0"/>
          <w:sz w:val="20"/>
        </w:rPr>
        <w:t>State of _____________________________</w:t>
      </w:r>
    </w:p>
    <w:p>
      <w:r>
        <w:rPr>
          <w:b w:val="0"/>
          <w:sz w:val="20"/>
        </w:rPr>
        <w:t>County of ___________________________</w:t>
      </w:r>
    </w:p>
    <w:p>
      <w:r>
        <w:rPr>
          <w:b w:val="0"/>
          <w:sz w:val="20"/>
        </w:rPr>
        <w:t>On this ______ day of __________________, before me, the undersigned notary public, personally appeared</w:t>
      </w:r>
    </w:p>
    <w:p>
      <w:r>
        <w:rPr>
          <w:b w:val="0"/>
          <w:sz w:val="20"/>
        </w:rPr>
        <w:t>__________________________________________, personally known to me or proved to me on the basis of satisfactory evidence to be the person whose name is subscribed to this instrument, and acknowledged that he/she executed the same.</w:t>
      </w:r>
    </w:p>
    <w:p/>
    <w:p>
      <w:r>
        <w:rPr>
          <w:b w:val="0"/>
          <w:sz w:val="20"/>
        </w:rPr>
        <w:t>Notary Public Signature: ________________________________________________</w:t>
      </w:r>
    </w:p>
    <w:p>
      <w:r>
        <w:rPr>
          <w:b w:val="0"/>
          <w:sz w:val="20"/>
        </w:rPr>
        <w:t>My commission expires: 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https://form247-us.com/parental-consent-form/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arental-consen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