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OVERTIME REQUEST FORM</w:t>
      </w:r>
    </w:p>
    <w:p/>
    <w:p/>
    <w:p>
      <w:r>
        <w:rPr>
          <w:b/>
          <w:sz w:val="22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</w:t>
      </w:r>
    </w:p>
    <w:p>
      <w:r>
        <w:rPr>
          <w:b w:val="0"/>
          <w:sz w:val="20"/>
        </w:rPr>
        <w:t>Supervisor/Manager: ___________________________________________________</w:t>
      </w:r>
    </w:p>
    <w:p/>
    <w:p>
      <w:r>
        <w:rPr>
          <w:b/>
          <w:sz w:val="22"/>
        </w:rPr>
        <w:t>Overtime Details</w:t>
      </w:r>
    </w:p>
    <w:p>
      <w:r>
        <w:rPr>
          <w:b w:val="0"/>
          <w:sz w:val="20"/>
        </w:rPr>
        <w:t>Date(s) of Overtime: __________________________________________________</w:t>
      </w:r>
    </w:p>
    <w:p>
      <w:r>
        <w:rPr>
          <w:b w:val="0"/>
          <w:sz w:val="20"/>
        </w:rPr>
        <w:t>Start Time: _______________________ End Time: ________________________</w:t>
      </w:r>
    </w:p>
    <w:p>
      <w:r>
        <w:rPr>
          <w:b w:val="0"/>
          <w:sz w:val="20"/>
        </w:rPr>
        <w:t>Total Hours Requested: _______________</w:t>
      </w:r>
    </w:p>
    <w:p>
      <w:r>
        <w:rPr>
          <w:b w:val="0"/>
          <w:sz w:val="20"/>
        </w:rPr>
        <w:t>Reason for Overtime (be specific):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/>
    <w:p>
      <w:r>
        <w:rPr>
          <w:b/>
          <w:sz w:val="22"/>
        </w:rPr>
        <w:t>Work Performed During Overtime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/>
    <w:p>
      <w:r>
        <w:rPr>
          <w:b/>
          <w:sz w:val="22"/>
        </w:rPr>
        <w:t>Authorization</w:t>
      </w:r>
    </w:p>
    <w:p>
      <w:r>
        <w:rPr>
          <w:b w:val="0"/>
          <w:sz w:val="20"/>
        </w:rPr>
        <w:t>Employee Signature: ______________________________________</w:t>
      </w:r>
    </w:p>
    <w:p>
      <w:r>
        <w:rPr>
          <w:b w:val="0"/>
          <w:sz w:val="20"/>
        </w:rPr>
        <w:t>Date: ____________________________</w:t>
      </w:r>
    </w:p>
    <w:p/>
    <w:p>
      <w:r>
        <w:rPr>
          <w:b w:val="0"/>
          <w:sz w:val="20"/>
        </w:rPr>
        <w:t>Supervisor/Manager Approval:</w:t>
      </w:r>
    </w:p>
    <w:p>
      <w:r>
        <w:rPr>
          <w:b w:val="0"/>
          <w:sz w:val="20"/>
        </w:rPr>
        <w:t>Approved [  ]        Denied [  ]</w:t>
      </w:r>
    </w:p>
    <w:p>
      <w:r>
        <w:rPr>
          <w:b w:val="0"/>
          <w:sz w:val="20"/>
        </w:rPr>
        <w:t>Comments: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>
      <w:r>
        <w:rPr>
          <w:b w:val="0"/>
          <w:sz w:val="20"/>
        </w:rPr>
        <w:t>Signature: ______________________________________________</w:t>
      </w:r>
    </w:p>
    <w:p>
      <w:r>
        <w:rPr>
          <w:b w:val="0"/>
          <w:sz w:val="20"/>
        </w:rPr>
        <w:t>Date: ____________________________</w:t>
      </w:r>
    </w:p>
    <w:p/>
    <w:p>
      <w:r>
        <w:rPr>
          <w:b w:val="0"/>
          <w:sz w:val="20"/>
        </w:rPr>
        <w:t>Department Head Approval (if required):</w:t>
      </w:r>
    </w:p>
    <w:p>
      <w:r>
        <w:rPr>
          <w:b w:val="0"/>
          <w:sz w:val="20"/>
        </w:rPr>
        <w:t>Approved [  ]        Denied [  ]</w:t>
      </w:r>
    </w:p>
    <w:p>
      <w:r>
        <w:rPr>
          <w:b w:val="0"/>
          <w:sz w:val="20"/>
        </w:rPr>
        <w:t>Comments:</w:t>
      </w:r>
    </w:p>
    <w:p>
      <w:r>
        <w:t>______________________________________________________________________</w:t>
        <w:br/>
        <w:t>______________________________________________________________________</w:t>
        <w:br/>
        <w:t>______________________________________________________________________</w:t>
        <w:br/>
      </w:r>
    </w:p>
    <w:p>
      <w:r>
        <w:rPr>
          <w:b w:val="0"/>
          <w:sz w:val="20"/>
        </w:rPr>
        <w:t>Signature: ______________________________________________</w:t>
      </w:r>
    </w:p>
    <w:p>
      <w:r>
        <w:rPr>
          <w:b w:val="0"/>
          <w:sz w:val="20"/>
        </w:rPr>
        <w:t>Date: ____________________________</w:t>
      </w:r>
    </w:p>
    <w:p/>
    <w:p>
      <w:r>
        <w:rPr>
          <w:b/>
          <w:sz w:val="22"/>
        </w:rPr>
        <w:t>Compensation Agreement</w:t>
      </w:r>
    </w:p>
    <w:p>
      <w:r>
        <w:rPr>
          <w:b w:val="0"/>
          <w:sz w:val="20"/>
        </w:rPr>
        <w:t>Overtime will be compensated as (check one):</w:t>
      </w:r>
    </w:p>
    <w:p>
      <w:r>
        <w:rPr>
          <w:b w:val="0"/>
          <w:sz w:val="20"/>
        </w:rPr>
        <w:t>[  ] Overtime Pay at 1.5x regular hourly rate</w:t>
      </w:r>
    </w:p>
    <w:p>
      <w:r>
        <w:rPr>
          <w:b w:val="0"/>
          <w:sz w:val="20"/>
        </w:rPr>
        <w:t>[  ] Compensatory Time Off (Comp Time)</w:t>
      </w:r>
    </w:p>
    <w:p>
      <w:r>
        <w:rPr>
          <w:b w:val="0"/>
          <w:sz w:val="20"/>
        </w:rPr>
        <w:t>[  ] Other (specify): ________________________________________________</w:t>
      </w:r>
    </w:p>
    <w:p/>
    <w:p>
      <w:r>
        <w:rPr>
          <w:b w:val="0"/>
          <w:sz w:val="20"/>
        </w:rPr>
        <w:t>Employee acknowledges that all overtime work must be pre-approved and that compensation will be made in accordance with company policies and applicable law.</w:t>
      </w:r>
    </w:p>
    <w:p/>
    <w:p>
      <w:r>
        <w:rPr>
          <w:b/>
          <w:sz w:val="22"/>
        </w:rPr>
        <w:t>Terms and Conditions</w:t>
      </w:r>
    </w:p>
    <w:p>
      <w:r>
        <w:rPr>
          <w:b w:val="0"/>
          <w:sz w:val="20"/>
        </w:rPr>
        <w:t>1. Eligibility: Employee confirms eligibility for overtime compensation under the Fair Labor Standards Act (FLSA) and applicable state laws.</w:t>
      </w:r>
    </w:p>
    <w:p>
      <w:r>
        <w:rPr>
          <w:b w:val="0"/>
          <w:sz w:val="20"/>
        </w:rPr>
        <w:t>2. Pre-Approval: Overtime must be authorized in advance by the immediate supervisor or designated authority.</w:t>
      </w:r>
    </w:p>
    <w:p>
      <w:r>
        <w:rPr>
          <w:b w:val="0"/>
          <w:sz w:val="20"/>
        </w:rPr>
        <w:t>3. Accurate Reporting: Employee agrees to report only actual hours worked.</w:t>
      </w:r>
    </w:p>
    <w:p>
      <w:r>
        <w:rPr>
          <w:b w:val="0"/>
          <w:sz w:val="20"/>
        </w:rPr>
        <w:t>4. Compliance: Employee agrees to comply with all company policies related to overtime work.</w:t>
      </w:r>
    </w:p>
    <w:p>
      <w:r>
        <w:rPr>
          <w:b w:val="0"/>
          <w:sz w:val="20"/>
        </w:rPr>
        <w:t>5. Revocation: Employer reserves the right to revoke or deny overtime authorization for any reason.</w:t>
      </w:r>
    </w:p>
    <w:p>
      <w:r>
        <w:rPr>
          <w:b w:val="0"/>
          <w:sz w:val="20"/>
        </w:rPr>
        <w:t>6. No Guarantee: Submission of this form does not guarantee approval or compensation.</w:t>
      </w:r>
    </w:p>
    <w:p>
      <w:r>
        <w:rPr>
          <w:b w:val="0"/>
          <w:sz w:val="20"/>
        </w:rPr>
        <w:t>7. Documentation: Employee agrees to retain timesheets and related documentation as required.</w:t>
      </w:r>
    </w:p>
    <w:p/>
    <w:p>
      <w:r>
        <w:rPr>
          <w:b w:val="0"/>
          <w:sz w:val="20"/>
        </w:rPr>
        <w:t>By signing below, Employee acknowledges understanding and acceptance of the above terms and conditions.</w:t>
      </w:r>
    </w:p>
    <w:p>
      <w:r>
        <w:rPr>
          <w:b w:val="0"/>
          <w:sz w:val="20"/>
        </w:rPr>
        <w:t>Employee Signature: ______________________________________________</w:t>
      </w:r>
    </w:p>
    <w:p>
      <w:r>
        <w:rPr>
          <w:b w:val="0"/>
          <w:sz w:val="20"/>
        </w:rPr>
        <w:t>Date: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https://form247-us.com/overtime-request-form/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overtime-request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