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OFFICE SUPPLY REQUEST FORM</w:t>
      </w:r>
    </w:p>
    <w:p/>
    <w:p/>
    <w:p>
      <w:r>
        <w:rPr>
          <w:b/>
          <w:sz w:val="20"/>
        </w:rPr>
        <w:t>Requestor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0"/>
        </w:rPr>
        <w:t>Supervisor Approval</w:t>
      </w:r>
    </w:p>
    <w:p>
      <w:r>
        <w:rPr>
          <w:b w:val="0"/>
          <w:sz w:val="20"/>
        </w:rPr>
        <w:t>Supervisor Name: _________________________________________________________</w:t>
      </w:r>
    </w:p>
    <w:p>
      <w:r>
        <w:rPr>
          <w:b w:val="0"/>
          <w:sz w:val="20"/>
        </w:rPr>
        <w:t>Supervisor Email: _________________________________________________________</w:t>
      </w:r>
    </w:p>
    <w:p>
      <w:r>
        <w:rPr>
          <w:b w:val="0"/>
          <w:sz w:val="20"/>
        </w:rPr>
        <w:t>Supervisor Phone: _________________________________________________________</w:t>
      </w:r>
    </w:p>
    <w:p>
      <w:r>
        <w:rPr>
          <w:b w:val="0"/>
          <w:sz w:val="20"/>
        </w:rPr>
        <w:t>Approval Status: __________________________________________________________</w:t>
      </w:r>
    </w:p>
    <w:p/>
    <w:p>
      <w:r>
        <w:rPr>
          <w:b/>
          <w:sz w:val="20"/>
        </w:rPr>
        <w:t>Supply Request Details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Item Number</w:t>
            </w:r>
          </w:p>
        </w:tc>
        <w:tc>
          <w:tcPr>
            <w:tcW w:type="dxa" w:w="1994"/>
          </w:tcPr>
          <w:p>
            <w:r>
              <w:t>Item Description</w:t>
            </w:r>
          </w:p>
        </w:tc>
        <w:tc>
          <w:tcPr>
            <w:tcW w:type="dxa" w:w="1994"/>
          </w:tcPr>
          <w:p>
            <w:r>
              <w:t>Quantity</w:t>
            </w:r>
          </w:p>
        </w:tc>
        <w:tc>
          <w:tcPr>
            <w:tcW w:type="dxa" w:w="1994"/>
          </w:tcPr>
          <w:p>
            <w:r>
              <w:t>Unit Price (USD)</w:t>
            </w:r>
          </w:p>
        </w:tc>
        <w:tc>
          <w:tcPr>
            <w:tcW w:type="dxa" w:w="1994"/>
          </w:tcPr>
          <w:p>
            <w:r>
              <w:t>Total Price (USD)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Summary and Justification of Need</w:t>
      </w:r>
    </w:p>
    <w:p>
      <w:r>
        <w:rPr>
          <w:b w:val="0"/>
          <w:sz w:val="20"/>
        </w:rPr>
        <w:t>Please provide a detailed justification for the requested supplies below: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Budget and Funding Source</w:t>
      </w:r>
    </w:p>
    <w:p>
      <w:r>
        <w:rPr>
          <w:b w:val="0"/>
          <w:sz w:val="20"/>
        </w:rPr>
        <w:t>Cost Center/Project Code: _________________________________________________</w:t>
      </w:r>
    </w:p>
    <w:p>
      <w:r>
        <w:rPr>
          <w:b w:val="0"/>
          <w:sz w:val="20"/>
        </w:rPr>
        <w:t>Available Budget: _________________________________________________________</w:t>
      </w:r>
    </w:p>
    <w:p>
      <w:r>
        <w:rPr>
          <w:b w:val="0"/>
          <w:sz w:val="20"/>
        </w:rPr>
        <w:t>Funding Source: ___________________________________________________________</w:t>
      </w:r>
    </w:p>
    <w:p/>
    <w:p>
      <w:r>
        <w:rPr>
          <w:b/>
          <w:sz w:val="20"/>
        </w:rPr>
        <w:t>Delivery Instructions</w:t>
      </w:r>
    </w:p>
    <w:p>
      <w:r>
        <w:rPr>
          <w:b w:val="0"/>
          <w:sz w:val="20"/>
        </w:rPr>
        <w:t>Delivery Location: _________________________________________________________</w:t>
      </w:r>
    </w:p>
    <w:p>
      <w:r>
        <w:rPr>
          <w:b w:val="0"/>
          <w:sz w:val="20"/>
        </w:rPr>
        <w:t>Preferred Delivery Date: _________________________________________________</w:t>
      </w:r>
    </w:p>
    <w:p>
      <w:r>
        <w:rPr>
          <w:b w:val="0"/>
          <w:sz w:val="20"/>
        </w:rPr>
        <w:t>Additional Delivery Notes: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The requestor certifies that the items requested are necessary for official use and that all information provided herein is accurate and complete.</w:t>
      </w:r>
    </w:p>
    <w:p>
      <w:r>
        <w:rPr>
          <w:b w:val="0"/>
          <w:sz w:val="20"/>
        </w:rPr>
        <w:t>2. All purchases are subject to approval by the supervisor and compliance with applicable organizational policies and budgetary constraints.</w:t>
      </w:r>
    </w:p>
    <w:p>
      <w:r>
        <w:rPr>
          <w:b w:val="0"/>
          <w:sz w:val="20"/>
        </w:rPr>
        <w:t>3. The requester agrees to use the supplies solely for authorized purposes and to adhere to all relevant procurement regulations.</w:t>
      </w:r>
    </w:p>
    <w:p>
      <w:r>
        <w:rPr>
          <w:b w:val="0"/>
          <w:sz w:val="20"/>
        </w:rPr>
        <w:t>4. Unauthorized or fraudulent requests may result in disciplinary actions, including reimbursement obligations and potential termination.</w:t>
      </w:r>
    </w:p>
    <w:p>
      <w:r>
        <w:rPr>
          <w:b w:val="0"/>
          <w:sz w:val="20"/>
        </w:rPr>
        <w:t>5. The organization reserves the right to cancel or modify orders based on availability, budget, or policy changes.</w:t>
      </w:r>
    </w:p>
    <w:p>
      <w:r>
        <w:rPr>
          <w:b w:val="0"/>
          <w:sz w:val="20"/>
        </w:rPr>
        <w:t>6. This form, once approved and signed, constitutes a binding agreement for the supply request under United States law.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REQUESTOR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Office Supply Request Form - Confidential - Use and distribution restricted to authorized personnel.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https://form247-us.com/office-supply-request-form/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office-supply-request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