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NON WORK RELATED INJURY REPORT FORM</w:t>
      </w:r>
    </w:p>
    <w:p/>
    <w:p/>
    <w:p>
      <w:r>
        <w:rPr>
          <w:b/>
          <w:sz w:val="20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>
      <w:r>
        <w:rPr>
          <w:b w:val="0"/>
          <w:sz w:val="20"/>
        </w:rPr>
        <w:t>Home Address: ___________________________________________________________</w:t>
      </w:r>
    </w:p>
    <w:p>
      <w:r>
        <w:rPr>
          <w:b w:val="0"/>
          <w:sz w:val="20"/>
        </w:rPr>
        <w:t>City: ____________________________ State: ___________ ZIP Code: 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______________________________________________</w:t>
      </w:r>
    </w:p>
    <w:p/>
    <w:p>
      <w:r>
        <w:rPr>
          <w:b/>
          <w:sz w:val="20"/>
        </w:rPr>
        <w:t>Injury Details</w:t>
      </w:r>
    </w:p>
    <w:p>
      <w:r>
        <w:rPr>
          <w:b w:val="0"/>
          <w:sz w:val="20"/>
        </w:rPr>
        <w:t>Date and Time of Injury: _________________________________________________</w:t>
      </w:r>
    </w:p>
    <w:p>
      <w:r>
        <w:rPr>
          <w:b w:val="0"/>
          <w:sz w:val="20"/>
        </w:rPr>
        <w:t>Location of Injury: ______________________________________________________</w:t>
      </w:r>
    </w:p>
    <w:p>
      <w:r>
        <w:rPr>
          <w:b w:val="0"/>
          <w:sz w:val="20"/>
        </w:rPr>
        <w:t>Describe the Injury (how it happened, what part of the body was affected):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Medical Treatment</w:t>
      </w:r>
    </w:p>
    <w:p>
      <w:r>
        <w:rPr>
          <w:b w:val="0"/>
          <w:sz w:val="20"/>
        </w:rPr>
        <w:t>Was medical treatment required?    □ Yes    □ No</w:t>
      </w:r>
    </w:p>
    <w:p>
      <w:r>
        <w:rPr>
          <w:b w:val="0"/>
          <w:sz w:val="20"/>
        </w:rPr>
        <w:t>If yes, please specify the provider/facility: ________________________________</w:t>
      </w:r>
    </w:p>
    <w:p>
      <w:r>
        <w:rPr>
          <w:b w:val="0"/>
          <w:sz w:val="20"/>
        </w:rPr>
        <w:t>Date of Treatment: ________________________________________________________</w:t>
      </w:r>
    </w:p>
    <w:p>
      <w:r>
        <w:rPr>
          <w:b w:val="0"/>
          <w:sz w:val="20"/>
        </w:rPr>
        <w:t>Describe the treatment given (if known):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Witness Information (if any)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Relationship to Employee: _________________________________________________</w:t>
      </w:r>
    </w:p>
    <w:p/>
    <w:p>
      <w:r>
        <w:rPr>
          <w:b/>
          <w:sz w:val="20"/>
        </w:rPr>
        <w:t>Employee Statement</w:t>
      </w:r>
    </w:p>
    <w:p>
      <w:r>
        <w:rPr>
          <w:b w:val="0"/>
          <w:sz w:val="20"/>
        </w:rPr>
        <w:t>Please provide a detailed statement of the incident leading to the injury: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Employer Acknowledgement</w:t>
      </w:r>
    </w:p>
    <w:p>
      <w:r>
        <w:rPr>
          <w:b w:val="0"/>
          <w:sz w:val="20"/>
        </w:rPr>
        <w:t>Employer Representative Name: ____________________________________________</w:t>
      </w:r>
    </w:p>
    <w:p>
      <w:r>
        <w:rPr>
          <w:b w:val="0"/>
          <w:sz w:val="20"/>
        </w:rPr>
        <w:t>Title/Position: ___________________________________________________________</w:t>
      </w:r>
    </w:p>
    <w:p>
      <w:r>
        <w:rPr>
          <w:b w:val="0"/>
          <w:sz w:val="20"/>
        </w:rPr>
        <w:t>Date Report Received: ____________________________________________________</w:t>
      </w:r>
    </w:p>
    <w:p/>
    <w:p>
      <w:r>
        <w:rPr>
          <w:b/>
          <w:sz w:val="20"/>
        </w:rPr>
        <w:t>Safety and Prevention</w:t>
      </w:r>
    </w:p>
    <w:p>
      <w:r>
        <w:rPr>
          <w:b w:val="0"/>
          <w:sz w:val="20"/>
        </w:rPr>
        <w:t>Has the unsafe condition or hazard that caused the injury been corrected?    □ Yes    □ No    □ N/A</w:t>
      </w:r>
    </w:p>
    <w:p>
      <w:r>
        <w:rPr>
          <w:b w:val="0"/>
          <w:sz w:val="20"/>
        </w:rPr>
        <w:t>If yes, describe corrective actions taken: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Signatures and Acknowledgements</w:t>
      </w:r>
    </w:p>
    <w:p>
      <w:r>
        <w:rPr>
          <w:b w:val="0"/>
          <w:sz w:val="20"/>
        </w:rPr>
        <w:t>By signing below, the employee confirms that the information provided is accurate to the best of their knowledge.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</w:t>
            </w:r>
          </w:p>
        </w:tc>
      </w:tr>
    </w:tbl>
    <w:p/>
    <w:p/>
    <w:p>
      <w:r>
        <w:rPr>
          <w:b/>
          <w:sz w:val="20"/>
        </w:rPr>
        <w:t>Legal Notice</w:t>
      </w:r>
    </w:p>
    <w:p>
      <w:r>
        <w:rPr>
          <w:b w:val="0"/>
          <w:sz w:val="20"/>
        </w:rPr>
        <w:t>This form is intended to document non work related injuries for record keeping and insurance purposes. It is not a substitute for medical evaluation or treatment.</w:t>
      </w:r>
    </w:p>
    <w:p>
      <w:r>
        <w:rPr>
          <w:b w:val="0"/>
          <w:sz w:val="20"/>
        </w:rPr>
        <w:t>The information provided herein may be used in accordance with applicable privacy laws.</w:t>
      </w:r>
    </w:p>
    <w:p>
      <w:r>
        <w:rPr>
          <w:b w:val="0"/>
          <w:sz w:val="20"/>
        </w:rPr>
        <w:t>Falsification of injury information may result in disciplinary action, including termination of employment and/or legal consequences.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https://form247-us.com/non-work-related-injury-form/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non-work-related-injury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