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NOMINATION FORM</w:t>
      </w:r>
    </w:p>
    <w:p/>
    <w:p>
      <w:r>
        <w:rPr>
          <w:b/>
          <w:sz w:val="20"/>
        </w:rPr>
        <w:t>Nominator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City: ______________________________ State: __________ ZIP Code: __________</w:t>
      </w:r>
    </w:p>
    <w:p>
      <w:r>
        <w:rPr>
          <w:b w:val="0"/>
          <w:sz w:val="20"/>
        </w:rPr>
        <w:t>Email Address: ____________________________________________________________</w:t>
      </w:r>
    </w:p>
    <w:p>
      <w:r>
        <w:rPr>
          <w:b w:val="0"/>
          <w:sz w:val="20"/>
        </w:rPr>
        <w:t>Phone Number: ____________________________________________________________</w:t>
      </w:r>
    </w:p>
    <w:p/>
    <w:p>
      <w:r>
        <w:rPr>
          <w:b/>
          <w:sz w:val="20"/>
        </w:rPr>
        <w:t>Nominee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City: ______________________________ State: __________ ZIP Code: __________</w:t>
      </w:r>
    </w:p>
    <w:p>
      <w:r>
        <w:rPr>
          <w:b w:val="0"/>
          <w:sz w:val="20"/>
        </w:rPr>
        <w:t>Email Address: ____________________________________________________________</w:t>
      </w:r>
    </w:p>
    <w:p>
      <w:r>
        <w:rPr>
          <w:b w:val="0"/>
          <w:sz w:val="20"/>
        </w:rPr>
        <w:t>Phone Number: ____________________________________________________________</w:t>
      </w:r>
    </w:p>
    <w:p/>
    <w:p>
      <w:r>
        <w:rPr>
          <w:b/>
          <w:sz w:val="20"/>
        </w:rPr>
        <w:t>Nomination Details:</w:t>
      </w:r>
    </w:p>
    <w:p>
      <w:r>
        <w:rPr>
          <w:b w:val="0"/>
          <w:sz w:val="20"/>
        </w:rPr>
        <w:t>Position or Role Nominated For: ___________________________________________</w:t>
      </w:r>
    </w:p>
    <w:p>
      <w:r>
        <w:rPr>
          <w:b w:val="0"/>
          <w:sz w:val="20"/>
        </w:rPr>
        <w:t>Term of Nomination: _______________________________________________________</w:t>
      </w:r>
    </w:p>
    <w:p>
      <w:r>
        <w:rPr>
          <w:b w:val="0"/>
          <w:sz w:val="20"/>
        </w:rPr>
        <w:t>Reason for Nomination:</w:t>
      </w:r>
    </w:p>
    <w:p>
      <w:r>
        <w:t>___________________________________________________________________________</w:t>
        <w:br/>
      </w:r>
      <w:r>
        <w:t>___________________________________________________________________________</w:t>
        <w:br/>
      </w:r>
      <w:r>
        <w:t>___________________________________________________________________________</w:t>
      </w:r>
    </w:p>
    <w:p/>
    <w:p>
      <w:r>
        <w:rPr>
          <w:b/>
          <w:sz w:val="20"/>
        </w:rPr>
        <w:t>Nominee Consent and Agreement:</w:t>
      </w:r>
    </w:p>
    <w:p>
      <w:r>
        <w:rPr>
          <w:b w:val="0"/>
          <w:sz w:val="20"/>
        </w:rPr>
        <w:t>I, the undersigned Nominee, hereby acknowledge and consent to this nomination and agree to serve in the nominated position or role if duly elected or appointed. I affirm that I meet all eligibility requirements and will comply with all applicable bylaws, rules, and regulations.</w:t>
      </w:r>
    </w:p>
    <w:p/>
    <w:p>
      <w:r>
        <w:rPr>
          <w:b/>
          <w:sz w:val="20"/>
        </w:rPr>
        <w:t>Nominator Declaration:</w:t>
      </w:r>
    </w:p>
    <w:p>
      <w:r>
        <w:rPr>
          <w:b w:val="0"/>
          <w:sz w:val="20"/>
        </w:rPr>
        <w:t>I, the undersigned Nominator, hereby nominate the above-named Nominee for the specified position or role. I affirm that this nomination is made in good faith and in accordance with all applicable bylaws, rules, and regulations.</w:t>
      </w:r>
    </w:p>
    <w:p/>
    <w:p>
      <w:r>
        <w:rPr>
          <w:b/>
          <w:sz w:val="20"/>
        </w:rPr>
        <w:t>Legal Compliance:</w:t>
      </w:r>
    </w:p>
    <w:p>
      <w:r>
        <w:rPr>
          <w:b w:val="0"/>
          <w:sz w:val="20"/>
        </w:rPr>
        <w:t>This Nomination Form shall be governed by and construed in accordance with the laws of the United States of America. Any disputes arising under or in connection with this form shall be subject to the exclusive jurisdiction of the courts located within the applicable state or federal district. Both parties agree to act in good faith to uphold the terms and conditions set forth herein.</w:t>
      </w:r>
    </w:p>
    <w:p/>
    <w:p>
      <w:r>
        <w:rPr>
          <w:b/>
          <w:sz w:val="20"/>
        </w:rPr>
        <w:t>Confidentiality:</w:t>
      </w:r>
    </w:p>
    <w:p>
      <w:r>
        <w:rPr>
          <w:b w:val="0"/>
          <w:sz w:val="20"/>
        </w:rPr>
        <w:t>All information contained in this Nomination Form shall be treated as confidential and shall not be disclosed to any third party without prior written consent of both the Nominator and the Nominee, except as required by law or governing organizational policies.</w:t>
      </w:r>
    </w:p>
    <w:p/>
    <w:p>
      <w:r>
        <w:rPr>
          <w:b/>
          <w:sz w:val="20"/>
        </w:rPr>
        <w:t>Equal Opportunity:</w:t>
      </w:r>
    </w:p>
    <w:p>
      <w:r>
        <w:rPr>
          <w:b w:val="0"/>
          <w:sz w:val="20"/>
        </w:rPr>
        <w:t>The nomination process shall be conducted without discrimination on the basis of race, color, religion, sex, national origin, age, disability, or any other protected characteristic under applicable law.</w:t>
      </w:r>
    </w:p>
    <w:p/>
    <w:p>
      <w:r>
        <w:rPr>
          <w:b/>
          <w:sz w:val="20"/>
        </w:rPr>
        <w:t>Indemnification:</w:t>
      </w:r>
    </w:p>
    <w:p>
      <w:r>
        <w:rPr>
          <w:b w:val="0"/>
          <w:sz w:val="20"/>
        </w:rPr>
        <w:t>The Nominator and Nominee agree to indemnify and hold harmless the organization, its officers, directors, and agents from any claims, damages, liabilities, or expenses arising out of or related to this nomination, except for willful misconduct or gross negligence.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NOMINATOR</w:t>
            </w:r>
          </w:p>
        </w:tc>
        <w:tc>
          <w:tcPr>
            <w:tcW w:type="dxa" w:w="4986"/>
            <w:tcBorders>
              <w:top w:val="nil"/>
              <w:left w:val="nil"/>
              <w:bottom w:val="nil"/>
              <w:right w:val="nil"/>
              <w:insideH w:val="nil"/>
              <w:insideV w:val="nil"/>
            </w:tcBorders>
          </w:tcPr>
          <w:p>
            <w:pPr>
              <w:jc w:val="center"/>
            </w:pPr>
            <w:r>
              <w:t>NOMINEE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w:t>
            </w:r>
          </w:p>
        </w:tc>
        <w:tc>
          <w:tcPr>
            <w:tcW w:type="dxa" w:w="4986"/>
            <w:tcBorders>
              <w:top w:val="nil"/>
              <w:left w:val="nil"/>
              <w:bottom w:val="nil"/>
              <w:right w:val="nil"/>
              <w:insideH w:val="nil"/>
              <w:insideV w:val="nil"/>
            </w:tcBorders>
          </w:tcPr>
          <w:p>
            <w:pPr>
              <w:jc w:val="center"/>
            </w:pPr>
            <w:r>
              <w:t>Printed Name: __________________________________</w:t>
            </w:r>
          </w:p>
        </w:tc>
      </w:tr>
      <w:tr>
        <w:tc>
          <w:tcPr>
            <w:tcW w:type="dxa" w:w="4986"/>
            <w:tcBorders>
              <w:top w:val="nil"/>
              <w:left w:val="nil"/>
              <w:bottom w:val="nil"/>
              <w:right w:val="nil"/>
              <w:insideH w:val="nil"/>
              <w:insideV w:val="nil"/>
            </w:tcBorders>
          </w:tcPr>
          <w:p>
            <w:pPr>
              <w:jc w:val="center"/>
            </w:pPr>
            <w:r>
              <w:t>Date: _______________________________</w:t>
            </w:r>
          </w:p>
        </w:tc>
        <w:tc>
          <w:tcPr>
            <w:tcW w:type="dxa" w:w="4986"/>
            <w:tcBorders>
              <w:top w:val="nil"/>
              <w:left w:val="nil"/>
              <w:bottom w:val="nil"/>
              <w:right w:val="nil"/>
              <w:insideH w:val="nil"/>
              <w:insideV w:val="nil"/>
            </w:tcBorders>
          </w:tcPr>
          <w:p>
            <w:pPr>
              <w:jc w:val="center"/>
            </w:pPr>
            <w:r>
              <w:t>Date: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https://form247-us.com/nomination-form/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nomin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