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MEDICAL PATIENT INTAKE FORM</w:t>
      </w:r>
    </w:p>
    <w:p/>
    <w:p>
      <w:r>
        <w:rPr>
          <w:b/>
          <w:sz w:val="20"/>
        </w:rPr>
        <w:t>Patient Identification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Date of Birth: _______________   Gender: _______________</w:t>
      </w:r>
    </w:p>
    <w:p>
      <w:r>
        <w:rPr>
          <w:b w:val="0"/>
          <w:sz w:val="20"/>
        </w:rPr>
        <w:t>Social Security Number (last 4 digits): 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City: ___________________________   State: _______   Zip Code: ___________</w:t>
      </w:r>
    </w:p>
    <w:p>
      <w:r>
        <w:rPr>
          <w:b w:val="0"/>
          <w:sz w:val="20"/>
        </w:rPr>
        <w:t>Phone Number: ____________________   Email Address: _______________________</w:t>
      </w:r>
    </w:p>
    <w:p/>
    <w:p>
      <w:r>
        <w:rPr>
          <w:b/>
          <w:sz w:val="20"/>
        </w:rPr>
        <w:t>Emergency Contact Information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Relationship: _______________________   Phone Number: __________________</w:t>
      </w:r>
    </w:p>
    <w:p>
      <w:r>
        <w:rPr>
          <w:b w:val="0"/>
          <w:sz w:val="20"/>
        </w:rPr>
        <w:t>Alternate Phone Number: ______________________________________________</w:t>
      </w:r>
    </w:p>
    <w:p/>
    <w:p>
      <w:r>
        <w:rPr>
          <w:b/>
          <w:sz w:val="20"/>
        </w:rPr>
        <w:t>Insurance Information</w:t>
      </w:r>
    </w:p>
    <w:p>
      <w:r>
        <w:rPr>
          <w:b w:val="0"/>
          <w:sz w:val="20"/>
        </w:rPr>
        <w:t>Primary Insurance Company: ______________________________________________</w:t>
      </w:r>
    </w:p>
    <w:p>
      <w:r>
        <w:rPr>
          <w:b w:val="0"/>
          <w:sz w:val="20"/>
        </w:rPr>
        <w:t>Policy Number: _________________________________________________________</w:t>
      </w:r>
    </w:p>
    <w:p>
      <w:r>
        <w:rPr>
          <w:b w:val="0"/>
          <w:sz w:val="20"/>
        </w:rPr>
        <w:t>Group Number: __________________________________________________________</w:t>
      </w:r>
    </w:p>
    <w:p>
      <w:r>
        <w:rPr>
          <w:b w:val="0"/>
          <w:sz w:val="20"/>
        </w:rPr>
        <w:t>Policy Holder's Name: _________________________________________________</w:t>
      </w:r>
    </w:p>
    <w:p>
      <w:r>
        <w:rPr>
          <w:b w:val="0"/>
          <w:sz w:val="20"/>
        </w:rPr>
        <w:t>Policy Holder's Date of Birth: _________________________________________</w:t>
      </w:r>
    </w:p>
    <w:p>
      <w:r>
        <w:rPr>
          <w:b w:val="0"/>
          <w:sz w:val="20"/>
        </w:rPr>
        <w:t>Relationship to Patient: _______________________________________________</w:t>
      </w:r>
    </w:p>
    <w:p/>
    <w:p>
      <w:r>
        <w:rPr>
          <w:b/>
          <w:sz w:val="20"/>
        </w:rPr>
        <w:t>Primary Care Physician</w:t>
      </w:r>
    </w:p>
    <w:p>
      <w:r>
        <w:rPr>
          <w:b w:val="0"/>
          <w:sz w:val="20"/>
        </w:rPr>
        <w:t>Physician's Name: 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0"/>
        </w:rPr>
        <w:t>Medical History</w:t>
      </w:r>
    </w:p>
    <w:p>
      <w:r>
        <w:rPr>
          <w:b/>
          <w:sz w:val="20"/>
        </w:rPr>
        <w:t>Please check all that apply or write 'None' if none apply.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[  ] Diabetes</w:t>
            </w:r>
          </w:p>
        </w:tc>
        <w:tc>
          <w:tcPr>
            <w:tcW w:type="dxa" w:w="3324"/>
          </w:tcPr>
          <w:p>
            <w:r>
              <w:t>[  ] Hypertension</w:t>
            </w:r>
          </w:p>
        </w:tc>
        <w:tc>
          <w:tcPr>
            <w:tcW w:type="dxa" w:w="3324"/>
          </w:tcPr>
          <w:p>
            <w:r>
              <w:t>[  ] Heart Disease</w:t>
            </w:r>
          </w:p>
        </w:tc>
      </w:tr>
      <w:tr>
        <w:tc>
          <w:tcPr>
            <w:tcW w:type="dxa" w:w="3324"/>
          </w:tcPr>
          <w:p>
            <w:r>
              <w:t>[  ] Asthma</w:t>
            </w:r>
          </w:p>
        </w:tc>
        <w:tc>
          <w:tcPr>
            <w:tcW w:type="dxa" w:w="3324"/>
          </w:tcPr>
          <w:p>
            <w:r>
              <w:t>[  ] Cancer</w:t>
            </w:r>
          </w:p>
        </w:tc>
        <w:tc>
          <w:tcPr>
            <w:tcW w:type="dxa" w:w="3324"/>
          </w:tcPr>
          <w:p>
            <w:r>
              <w:t>[  ] Stroke</w:t>
            </w:r>
          </w:p>
        </w:tc>
      </w:tr>
      <w:tr>
        <w:tc>
          <w:tcPr>
            <w:tcW w:type="dxa" w:w="3324"/>
          </w:tcPr>
          <w:p>
            <w:r>
              <w:t>[  ] Kidney Disease</w:t>
            </w:r>
          </w:p>
        </w:tc>
        <w:tc>
          <w:tcPr>
            <w:tcW w:type="dxa" w:w="3324"/>
          </w:tcPr>
          <w:p>
            <w:r>
              <w:t>[  ] Liver Disease</w:t>
            </w:r>
          </w:p>
        </w:tc>
        <w:tc>
          <w:tcPr>
            <w:tcW w:type="dxa" w:w="3324"/>
          </w:tcPr>
          <w:p>
            <w:r>
              <w:t>[  ] Thyroid Disorder</w:t>
            </w:r>
          </w:p>
        </w:tc>
      </w:tr>
      <w:tr>
        <w:tc>
          <w:tcPr>
            <w:tcW w:type="dxa" w:w="3324"/>
          </w:tcPr>
          <w:p>
            <w:r>
              <w:t>[  ] Depression</w:t>
            </w:r>
          </w:p>
        </w:tc>
        <w:tc>
          <w:tcPr>
            <w:tcW w:type="dxa" w:w="3324"/>
          </w:tcPr>
          <w:p>
            <w:r>
              <w:t>[  ] Anxiety</w:t>
            </w:r>
          </w:p>
        </w:tc>
        <w:tc>
          <w:tcPr>
            <w:tcW w:type="dxa" w:w="3324"/>
          </w:tcPr>
          <w:p>
            <w:r>
              <w:t>[  ] Arthritis</w:t>
            </w:r>
          </w:p>
        </w:tc>
      </w:tr>
      <w:tr>
        <w:tc>
          <w:tcPr>
            <w:tcW w:type="dxa" w:w="3324"/>
          </w:tcPr>
          <w:p>
            <w:r>
              <w:t>[  ] Bleeding Disorders</w:t>
            </w:r>
          </w:p>
        </w:tc>
        <w:tc>
          <w:tcPr>
            <w:tcW w:type="dxa" w:w="3324"/>
          </w:tcPr>
          <w:p>
            <w:r>
              <w:t>[  ] HIV/AIDS</w:t>
            </w:r>
          </w:p>
        </w:tc>
        <w:tc>
          <w:tcPr>
            <w:tcW w:type="dxa" w:w="3324"/>
          </w:tcPr>
          <w:p>
            <w:r>
              <w:t>[  ] Tuberculosis</w:t>
            </w:r>
          </w:p>
        </w:tc>
      </w:tr>
      <w:tr>
        <w:tc>
          <w:tcPr>
            <w:tcW w:type="dxa" w:w="3324"/>
          </w:tcPr>
          <w:p>
            <w:r>
              <w:t>[  ] Seizures</w:t>
            </w:r>
          </w:p>
        </w:tc>
        <w:tc>
          <w:tcPr>
            <w:tcW w:type="dxa" w:w="3324"/>
          </w:tcPr>
          <w:p>
            <w:r>
              <w:t>[  ] Chronic Pain</w:t>
            </w:r>
          </w:p>
        </w:tc>
        <w:tc>
          <w:tcPr>
            <w:tcW w:type="dxa" w:w="3324"/>
          </w:tcPr>
          <w:p>
            <w:r>
              <w:t>[  ] Other (please specify): _______________</w:t>
            </w:r>
          </w:p>
        </w:tc>
      </w:tr>
      <w:tr>
        <w:tc>
          <w:tcPr>
            <w:tcW w:type="dxa" w:w="3324"/>
          </w:tcPr>
          <w:p/>
        </w:tc>
        <w:tc>
          <w:tcPr>
            <w:tcW w:type="dxa" w:w="3324"/>
          </w:tcPr>
          <w:p/>
        </w:tc>
        <w:tc>
          <w:tcPr>
            <w:tcW w:type="dxa" w:w="3324"/>
          </w:tcPr>
          <w:p/>
        </w:tc>
      </w:tr>
      <w:tr>
        <w:tc>
          <w:tcPr>
            <w:tcW w:type="dxa" w:w="3324"/>
          </w:tcPr>
          <w:p/>
        </w:tc>
        <w:tc>
          <w:tcPr>
            <w:tcW w:type="dxa" w:w="3324"/>
          </w:tcPr>
          <w:p/>
        </w:tc>
        <w:tc>
          <w:tcPr>
            <w:tcW w:type="dxa" w:w="3324"/>
          </w:tcPr>
          <w:p/>
        </w:tc>
      </w:tr>
    </w:tbl>
    <w:p/>
    <w:p>
      <w:r>
        <w:rPr>
          <w:b/>
          <w:sz w:val="20"/>
        </w:rPr>
        <w:t>Allergies</w:t>
      </w:r>
    </w:p>
    <w:p>
      <w:r>
        <w:rPr>
          <w:b w:val="0"/>
          <w:sz w:val="20"/>
        </w:rPr>
        <w:t>List all allergies (medications, foods, environmental) or write 'None':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/>
    <w:p>
      <w:r>
        <w:rPr>
          <w:b/>
          <w:sz w:val="20"/>
        </w:rPr>
        <w:t>Current Medications</w:t>
      </w:r>
    </w:p>
    <w:p>
      <w:r>
        <w:rPr>
          <w:b w:val="0"/>
          <w:sz w:val="20"/>
        </w:rPr>
        <w:t>List all medications you are currently taking, including dosage and frequency: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/>
    <w:p>
      <w:r>
        <w:rPr>
          <w:b/>
          <w:sz w:val="20"/>
        </w:rPr>
        <w:t>Surgical History</w:t>
      </w:r>
    </w:p>
    <w:p>
      <w:r>
        <w:rPr>
          <w:b w:val="0"/>
          <w:sz w:val="20"/>
        </w:rPr>
        <w:t>List all surgeries and approximate dates, or write 'None':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/>
    <w:p>
      <w:r>
        <w:rPr>
          <w:b/>
          <w:sz w:val="20"/>
        </w:rPr>
        <w:t>Social History</w:t>
      </w:r>
    </w:p>
    <w:p>
      <w:r>
        <w:rPr>
          <w:b w:val="0"/>
          <w:sz w:val="20"/>
        </w:rPr>
        <w:t>Do you use tobacco products? (circle one) YES    NO</w:t>
      </w:r>
    </w:p>
    <w:p>
      <w:r>
        <w:rPr>
          <w:b w:val="0"/>
          <w:sz w:val="20"/>
        </w:rPr>
        <w:t>If yes, type and amount: ________________________________________________</w:t>
      </w:r>
    </w:p>
    <w:p>
      <w:r>
        <w:rPr>
          <w:b w:val="0"/>
          <w:sz w:val="20"/>
        </w:rPr>
        <w:t>Do you consume alcohol? (circle one) YES    NO</w:t>
      </w:r>
    </w:p>
    <w:p>
      <w:r>
        <w:rPr>
          <w:b w:val="0"/>
          <w:sz w:val="20"/>
        </w:rPr>
        <w:t>If yes, frequency and amount: ___________________________________________</w:t>
      </w:r>
    </w:p>
    <w:p>
      <w:r>
        <w:rPr>
          <w:b w:val="0"/>
          <w:sz w:val="20"/>
        </w:rPr>
        <w:t>Do you use recreational drugs? (circle one) YES    NO</w:t>
      </w:r>
    </w:p>
    <w:p>
      <w:r>
        <w:rPr>
          <w:b w:val="0"/>
          <w:sz w:val="20"/>
        </w:rPr>
        <w:t>If yes, type and frequency: _____________________________________________</w:t>
      </w:r>
    </w:p>
    <w:p/>
    <w:p>
      <w:r>
        <w:rPr>
          <w:b/>
          <w:sz w:val="20"/>
        </w:rPr>
        <w:t>Review of Systems</w:t>
      </w:r>
    </w:p>
    <w:p>
      <w:r>
        <w:rPr>
          <w:b/>
          <w:sz w:val="20"/>
        </w:rPr>
        <w:t>Please check if you currently have or have had any of the following symptoms: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[  ] Fever</w:t>
            </w:r>
          </w:p>
        </w:tc>
        <w:tc>
          <w:tcPr>
            <w:tcW w:type="dxa" w:w="2493"/>
          </w:tcPr>
          <w:p>
            <w:r>
              <w:t>[  ] Weight Loss</w:t>
            </w:r>
          </w:p>
        </w:tc>
        <w:tc>
          <w:tcPr>
            <w:tcW w:type="dxa" w:w="2493"/>
          </w:tcPr>
          <w:p>
            <w:r>
              <w:t>[  ] Fatigue</w:t>
            </w:r>
          </w:p>
        </w:tc>
        <w:tc>
          <w:tcPr>
            <w:tcW w:type="dxa" w:w="2493"/>
          </w:tcPr>
          <w:p>
            <w:r>
              <w:t>[  ] Headaches</w:t>
            </w:r>
          </w:p>
        </w:tc>
      </w:tr>
      <w:tr>
        <w:tc>
          <w:tcPr>
            <w:tcW w:type="dxa" w:w="2493"/>
          </w:tcPr>
          <w:p>
            <w:r>
              <w:t>[  ] Vision Changes</w:t>
            </w:r>
          </w:p>
        </w:tc>
        <w:tc>
          <w:tcPr>
            <w:tcW w:type="dxa" w:w="2493"/>
          </w:tcPr>
          <w:p>
            <w:r>
              <w:t>[  ] Hearing Loss</w:t>
            </w:r>
          </w:p>
        </w:tc>
        <w:tc>
          <w:tcPr>
            <w:tcW w:type="dxa" w:w="2493"/>
          </w:tcPr>
          <w:p>
            <w:r>
              <w:t>[  ] Chest Pain</w:t>
            </w:r>
          </w:p>
        </w:tc>
        <w:tc>
          <w:tcPr>
            <w:tcW w:type="dxa" w:w="2493"/>
          </w:tcPr>
          <w:p>
            <w:r>
              <w:t>[  ] Palpitations</w:t>
            </w:r>
          </w:p>
        </w:tc>
      </w:tr>
      <w:tr>
        <w:tc>
          <w:tcPr>
            <w:tcW w:type="dxa" w:w="2493"/>
          </w:tcPr>
          <w:p>
            <w:r>
              <w:t>[  ] Cough</w:t>
            </w:r>
          </w:p>
        </w:tc>
        <w:tc>
          <w:tcPr>
            <w:tcW w:type="dxa" w:w="2493"/>
          </w:tcPr>
          <w:p>
            <w:r>
              <w:t>[  ] Shortness of Breath</w:t>
            </w:r>
          </w:p>
        </w:tc>
        <w:tc>
          <w:tcPr>
            <w:tcW w:type="dxa" w:w="2493"/>
          </w:tcPr>
          <w:p>
            <w:r>
              <w:t>[  ] Abdominal Pain</w:t>
            </w:r>
          </w:p>
        </w:tc>
        <w:tc>
          <w:tcPr>
            <w:tcW w:type="dxa" w:w="2493"/>
          </w:tcPr>
          <w:p>
            <w:r>
              <w:t>[  ] Nausea</w:t>
            </w:r>
          </w:p>
        </w:tc>
      </w:tr>
      <w:tr>
        <w:tc>
          <w:tcPr>
            <w:tcW w:type="dxa" w:w="2493"/>
          </w:tcPr>
          <w:p>
            <w:r>
              <w:t>[  ] Vomiting</w:t>
            </w:r>
          </w:p>
        </w:tc>
        <w:tc>
          <w:tcPr>
            <w:tcW w:type="dxa" w:w="2493"/>
          </w:tcPr>
          <w:p>
            <w:r>
              <w:t>[  ] Diarrhea</w:t>
            </w:r>
          </w:p>
        </w:tc>
        <w:tc>
          <w:tcPr>
            <w:tcW w:type="dxa" w:w="2493"/>
          </w:tcPr>
          <w:p>
            <w:r>
              <w:t>[  ] Constipation</w:t>
            </w:r>
          </w:p>
        </w:tc>
        <w:tc>
          <w:tcPr>
            <w:tcW w:type="dxa" w:w="2493"/>
          </w:tcPr>
          <w:p>
            <w:r>
              <w:t>[  ] Joint Pain</w:t>
            </w:r>
          </w:p>
        </w:tc>
      </w:tr>
      <w:tr>
        <w:tc>
          <w:tcPr>
            <w:tcW w:type="dxa" w:w="2493"/>
          </w:tcPr>
          <w:p>
            <w:r>
              <w:t>[  ] Skin Rash</w:t>
            </w:r>
          </w:p>
        </w:tc>
        <w:tc>
          <w:tcPr>
            <w:tcW w:type="dxa" w:w="2493"/>
          </w:tcPr>
          <w:p>
            <w:r>
              <w:t>[  ] Depression</w:t>
            </w:r>
          </w:p>
        </w:tc>
        <w:tc>
          <w:tcPr>
            <w:tcW w:type="dxa" w:w="2493"/>
          </w:tcPr>
          <w:p>
            <w:r>
              <w:t>[  ] Anxiety</w:t>
            </w:r>
          </w:p>
        </w:tc>
        <w:tc>
          <w:tcPr>
            <w:tcW w:type="dxa" w:w="2493"/>
          </w:tcPr>
          <w:p>
            <w:r>
              <w:t>[  ] Sleep Disturbances</w:t>
            </w:r>
          </w:p>
        </w:tc>
      </w:tr>
    </w:tbl>
    <w:p/>
    <w:p>
      <w:r>
        <w:rPr>
          <w:b/>
          <w:sz w:val="20"/>
        </w:rPr>
        <w:t>Authorization and Consent</w:t>
      </w:r>
    </w:p>
    <w:p>
      <w:r>
        <w:rPr>
          <w:b w:val="0"/>
          <w:sz w:val="20"/>
        </w:rPr>
        <w:t>I hereby certify that the information provided above is accurate and complete to the best of my knowledge.</w:t>
      </w:r>
    </w:p>
    <w:p>
      <w:r>
        <w:rPr>
          <w:b w:val="0"/>
          <w:sz w:val="20"/>
        </w:rPr>
        <w:t>I understand that providing inaccurate or incomplete information can be dangerous to my health.</w:t>
      </w:r>
    </w:p>
    <w:p>
      <w:r>
        <w:rPr>
          <w:b w:val="0"/>
          <w:sz w:val="20"/>
        </w:rPr>
        <w:t>I authorize my healthcare providers to release any information required for my medical care or insurance purposes.</w:t>
      </w:r>
    </w:p>
    <w:p>
      <w:r>
        <w:rPr>
          <w:b w:val="0"/>
          <w:sz w:val="20"/>
        </w:rPr>
        <w:t>I consent to medical treatment and procedures deemed necessary by my healthcare providers.</w:t>
      </w:r>
    </w:p>
    <w:p>
      <w:r>
        <w:rPr>
          <w:b w:val="0"/>
          <w:sz w:val="20"/>
        </w:rPr>
        <w:t>I understand that I have the right to refuse treatment and to ask questions regarding my care.</w:t>
      </w:r>
    </w:p>
    <w:p>
      <w:r>
        <w:rPr>
          <w:b w:val="0"/>
          <w:sz w:val="20"/>
        </w:rPr>
        <w:t>I acknowledge receipt of the Notice of Privacy Practices and understand my rights under HIPAA.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https://form247-us.com/medical-patient-intake-form/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medical-patient-intake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