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MEDICAL INFORMATION FORM</w:t>
      </w:r>
    </w:p>
    <w:p/>
    <w:p/>
    <w:p>
      <w:r>
        <w:rPr>
          <w:b/>
          <w:sz w:val="22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2"/>
        </w:rPr>
        <w:t>Emergency Contact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_________________________________________________</w:t>
      </w:r>
    </w:p>
    <w:p/>
    <w:p>
      <w:r>
        <w:rPr>
          <w:b/>
          <w:sz w:val="22"/>
        </w:rPr>
        <w:t>Primary Care Physician</w:t>
      </w:r>
    </w:p>
    <w:p>
      <w:r>
        <w:rPr>
          <w:b w:val="0"/>
          <w:sz w:val="20"/>
        </w:rPr>
        <w:t>Name: ___________________________________________________________________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/>
    <w:p>
      <w:r>
        <w:rPr>
          <w:b/>
          <w:sz w:val="22"/>
        </w:rPr>
        <w:t>Health Insurance Information</w:t>
      </w:r>
    </w:p>
    <w:p>
      <w:r>
        <w:rPr>
          <w:b w:val="0"/>
          <w:sz w:val="20"/>
        </w:rPr>
        <w:t>Insurance Provider: _______________________________________________________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/>
          <w:sz w:val="22"/>
        </w:rPr>
        <w:t>Medical History</w:t>
      </w:r>
    </w:p>
    <w:p>
      <w:r>
        <w:rPr>
          <w:b w:val="0"/>
          <w:sz w:val="20"/>
        </w:rPr>
        <w:t>Please check all that apply or list other conditions below:</w:t>
      </w:r>
    </w:p>
    <w:p>
      <w:r>
        <w:rPr>
          <w:b w:val="0"/>
          <w:sz w:val="20"/>
        </w:rPr>
        <w:t xml:space="preserve">  [ ] Diabetes</w:t>
      </w:r>
    </w:p>
    <w:p>
      <w:r>
        <w:rPr>
          <w:b w:val="0"/>
          <w:sz w:val="20"/>
        </w:rPr>
        <w:t xml:space="preserve">  [ ] Hypertension (High Blood Pressure)</w:t>
      </w:r>
    </w:p>
    <w:p>
      <w:r>
        <w:rPr>
          <w:b w:val="0"/>
          <w:sz w:val="20"/>
        </w:rPr>
        <w:t xml:space="preserve">  [ ] Heart Disease</w:t>
      </w:r>
    </w:p>
    <w:p>
      <w:r>
        <w:rPr>
          <w:b w:val="0"/>
          <w:sz w:val="20"/>
        </w:rPr>
        <w:t xml:space="preserve">  [ ] Asthma or Chronic Lung Disease</w:t>
      </w:r>
    </w:p>
    <w:p>
      <w:r>
        <w:rPr>
          <w:b w:val="0"/>
          <w:sz w:val="20"/>
        </w:rPr>
        <w:t xml:space="preserve">  [ ] Cancer</w:t>
      </w:r>
    </w:p>
    <w:p>
      <w:r>
        <w:rPr>
          <w:b w:val="0"/>
          <w:sz w:val="20"/>
        </w:rPr>
        <w:t xml:space="preserve">  [ ] Kidney Disease</w:t>
      </w:r>
    </w:p>
    <w:p>
      <w:r>
        <w:rPr>
          <w:b w:val="0"/>
          <w:sz w:val="20"/>
        </w:rPr>
        <w:t xml:space="preserve">  [ ] Liver Disease</w:t>
      </w:r>
    </w:p>
    <w:p>
      <w:r>
        <w:rPr>
          <w:b w:val="0"/>
          <w:sz w:val="20"/>
        </w:rPr>
        <w:t xml:space="preserve">  [ ] Stroke</w:t>
      </w:r>
    </w:p>
    <w:p>
      <w:r>
        <w:rPr>
          <w:b w:val="0"/>
          <w:sz w:val="20"/>
        </w:rPr>
        <w:t xml:space="preserve">  [ ] Seizures or Epilepsy</w:t>
      </w:r>
    </w:p>
    <w:p>
      <w:r>
        <w:rPr>
          <w:b w:val="0"/>
          <w:sz w:val="20"/>
        </w:rPr>
        <w:t xml:space="preserve">  [ ] Thyroid Disease</w:t>
      </w:r>
    </w:p>
    <w:p>
      <w:r>
        <w:rPr>
          <w:b w:val="0"/>
          <w:sz w:val="20"/>
        </w:rPr>
        <w:t xml:space="preserve">  [ ] Allergies (Food, Medication, Environmental)</w:t>
      </w:r>
    </w:p>
    <w:p>
      <w:r>
        <w:rPr>
          <w:b w:val="0"/>
          <w:sz w:val="20"/>
        </w:rPr>
        <w:t xml:space="preserve">  [ ] Mental Health Conditions (e.g., Depression, Anxiety)</w:t>
      </w:r>
    </w:p>
    <w:p>
      <w:r>
        <w:rPr>
          <w:b w:val="0"/>
          <w:sz w:val="20"/>
        </w:rPr>
        <w:t xml:space="preserve">  [ ] Arthritis or Joint Problems</w:t>
      </w:r>
    </w:p>
    <w:p>
      <w:r>
        <w:rPr>
          <w:b w:val="0"/>
          <w:sz w:val="20"/>
        </w:rPr>
        <w:t xml:space="preserve">  [ ] Bleeding Disorders or Blood Clots</w:t>
      </w:r>
    </w:p>
    <w:p>
      <w:r>
        <w:rPr>
          <w:b w:val="0"/>
          <w:sz w:val="20"/>
        </w:rPr>
        <w:t xml:space="preserve">  [ ] Other: ________________________________________________________________</w:t>
      </w:r>
    </w:p>
    <w:p/>
    <w:p>
      <w:r>
        <w:rPr>
          <w:b/>
          <w:sz w:val="22"/>
        </w:rPr>
        <w:t>Current Medications</w:t>
      </w:r>
    </w:p>
    <w:p>
      <w:r>
        <w:rPr>
          <w:b w:val="0"/>
          <w:sz w:val="20"/>
        </w:rPr>
        <w:t>Please list all medications you are currently taking, including dosage and frequency: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Allergies</w:t>
      </w:r>
    </w:p>
    <w:p>
      <w:r>
        <w:rPr>
          <w:b w:val="0"/>
          <w:sz w:val="20"/>
        </w:rPr>
        <w:t>Please list all known allergies (medications, food, environmental, etc.):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Immunizations</w:t>
      </w:r>
    </w:p>
    <w:p>
      <w:r>
        <w:rPr>
          <w:b w:val="0"/>
          <w:sz w:val="20"/>
        </w:rPr>
        <w:t>Please list significant immunizations and approximate dates if known: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Surgical History</w:t>
      </w:r>
    </w:p>
    <w:p>
      <w:r>
        <w:rPr>
          <w:b w:val="0"/>
          <w:sz w:val="20"/>
        </w:rPr>
        <w:t>Please list all surgeries and approximate dates: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Lifestyle Information</w:t>
      </w:r>
    </w:p>
    <w:p>
      <w:r>
        <w:rPr>
          <w:b w:val="0"/>
          <w:sz w:val="20"/>
        </w:rPr>
        <w:t>Do you smoke?    [ ] Yes    [ ] No</w:t>
      </w:r>
    </w:p>
    <w:p>
      <w:r>
        <w:rPr>
          <w:b w:val="0"/>
          <w:sz w:val="20"/>
        </w:rPr>
        <w:t>Do you consume alcohol?    [ ] Yes    [ ] No</w:t>
      </w:r>
    </w:p>
    <w:p>
      <w:r>
        <w:rPr>
          <w:b w:val="0"/>
          <w:sz w:val="20"/>
        </w:rPr>
        <w:t>Do you use recreational drugs?    [ ] Yes    [ ] No</w:t>
      </w:r>
    </w:p>
    <w:p>
      <w:r>
        <w:rPr>
          <w:b w:val="0"/>
          <w:sz w:val="20"/>
        </w:rPr>
        <w:t>Exercise frequency: ________________________________________________________</w:t>
      </w:r>
    </w:p>
    <w:p>
      <w:r>
        <w:rPr>
          <w:b w:val="0"/>
          <w:sz w:val="20"/>
        </w:rPr>
        <w:t>Dietary restrictions or special diet: _______________________________________</w:t>
      </w:r>
    </w:p>
    <w:p/>
    <w:p>
      <w:r>
        <w:rPr>
          <w:b/>
          <w:sz w:val="22"/>
        </w:rPr>
        <w:t>Consent and Authorization</w:t>
      </w:r>
    </w:p>
    <w:p>
      <w:r>
        <w:rPr>
          <w:b w:val="0"/>
          <w:sz w:val="20"/>
        </w:rPr>
        <w:t>I hereby certify that the above information is accurate and complete to the best of my knowledge.</w:t>
      </w:r>
    </w:p>
    <w:p>
      <w:r>
        <w:rPr>
          <w:b w:val="0"/>
          <w:sz w:val="20"/>
        </w:rPr>
        <w:t>I authorize healthcare providers to use this information for my medical treatment and care.</w:t>
      </w:r>
    </w:p>
    <w:p>
      <w:r>
        <w:rPr>
          <w:b w:val="0"/>
          <w:sz w:val="20"/>
        </w:rPr>
        <w:t>I understand that it is my responsibility to update this form as necessary.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Signature (if required):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https://form247-us.com/medical-information-form/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medical-information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