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MEDIA REQUEST FORM</w:t>
      </w:r>
    </w:p>
    <w:p/>
    <w:p/>
    <w:p>
      <w:r>
        <w:rPr>
          <w:b/>
          <w:sz w:val="20"/>
        </w:rPr>
        <w:t>Requestor Information</w:t>
      </w:r>
    </w:p>
    <w:p>
      <w:r>
        <w:rPr>
          <w:b w:val="0"/>
          <w:sz w:val="20"/>
        </w:rPr>
        <w:t>Full Name: ____________________________________________________________</w:t>
      </w:r>
    </w:p>
    <w:p>
      <w:r>
        <w:rPr>
          <w:b w:val="0"/>
          <w:sz w:val="20"/>
        </w:rPr>
        <w:t>Title / Position: ______________________________________________________</w:t>
      </w:r>
    </w:p>
    <w:p>
      <w:r>
        <w:rPr>
          <w:b w:val="0"/>
          <w:sz w:val="20"/>
        </w:rPr>
        <w:t>Department / Organization: _____________________________________________</w:t>
      </w:r>
    </w:p>
    <w:p>
      <w:r>
        <w:rPr>
          <w:b w:val="0"/>
          <w:sz w:val="20"/>
        </w:rPr>
        <w:t>Email Address: ________________________________________________________</w:t>
      </w:r>
    </w:p>
    <w:p>
      <w:r>
        <w:rPr>
          <w:b w:val="0"/>
          <w:sz w:val="20"/>
        </w:rPr>
        <w:t>Phone Number: ________________________________________________________</w:t>
      </w:r>
    </w:p>
    <w:p/>
    <w:p>
      <w:r>
        <w:rPr>
          <w:b/>
          <w:sz w:val="20"/>
        </w:rPr>
        <w:t>Media Request Details</w:t>
      </w:r>
    </w:p>
    <w:p>
      <w:r>
        <w:rPr>
          <w:b w:val="0"/>
          <w:sz w:val="20"/>
        </w:rPr>
        <w:t>Type of Media Requested (check all that apply):</w:t>
      </w:r>
    </w:p>
    <w:p>
      <w:r>
        <w:rPr>
          <w:b w:val="0"/>
          <w:sz w:val="20"/>
        </w:rPr>
        <w:t>☐ Photography</w:t>
      </w:r>
    </w:p>
    <w:p>
      <w:r>
        <w:rPr>
          <w:b w:val="0"/>
          <w:sz w:val="20"/>
        </w:rPr>
        <w:t>☐ Videography</w:t>
      </w:r>
    </w:p>
    <w:p>
      <w:r>
        <w:rPr>
          <w:b w:val="0"/>
          <w:sz w:val="20"/>
        </w:rPr>
        <w:t>☐ Audio Recording</w:t>
      </w:r>
    </w:p>
    <w:p>
      <w:r>
        <w:rPr>
          <w:b w:val="0"/>
          <w:sz w:val="20"/>
        </w:rPr>
        <w:t>☐ Live Streaming</w:t>
      </w:r>
    </w:p>
    <w:p>
      <w:r>
        <w:rPr>
          <w:b w:val="0"/>
          <w:sz w:val="20"/>
        </w:rPr>
        <w:t>☐ Other: _____________________________________________________________</w:t>
      </w:r>
    </w:p>
    <w:p/>
    <w:p>
      <w:r>
        <w:rPr>
          <w:b w:val="0"/>
          <w:sz w:val="20"/>
        </w:rPr>
        <w:t>Description of Media Request:</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val="0"/>
          <w:sz w:val="20"/>
        </w:rPr>
        <w:t>Purpose of Media Usage:</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val="0"/>
          <w:sz w:val="20"/>
        </w:rPr>
        <w:t>Requested Location(s) of Media Capture:</w:t>
      </w:r>
    </w:p>
    <w:p>
      <w:r>
        <w:rPr>
          <w:b w:val="0"/>
          <w:sz w:val="20"/>
        </w:rPr>
        <w:t>______________________________________________________________________</w:t>
      </w:r>
    </w:p>
    <w:p>
      <w:r>
        <w:rPr>
          <w:b w:val="0"/>
          <w:sz w:val="20"/>
        </w:rPr>
        <w:t>______________________________________________________________________</w:t>
      </w:r>
    </w:p>
    <w:p/>
    <w:p>
      <w:r>
        <w:rPr>
          <w:b w:val="0"/>
          <w:sz w:val="20"/>
        </w:rPr>
        <w:t>Requested Date(s) and Time(s):</w:t>
      </w:r>
    </w:p>
    <w:p>
      <w:r>
        <w:rPr>
          <w:b w:val="0"/>
          <w:sz w:val="20"/>
        </w:rPr>
        <w:t>From: __________________________ To: ________________________________</w:t>
      </w:r>
    </w:p>
    <w:p>
      <w:r>
        <w:rPr>
          <w:b w:val="0"/>
          <w:sz w:val="20"/>
        </w:rPr>
        <w:t>Start Time: ______________________ End Time: _________________________</w:t>
      </w:r>
    </w:p>
    <w:p/>
    <w:p>
      <w:r>
        <w:rPr>
          <w:b/>
          <w:sz w:val="20"/>
        </w:rPr>
        <w:t>Media Usage Rights and Permissions</w:t>
      </w:r>
    </w:p>
    <w:p>
      <w:r>
        <w:rPr>
          <w:b w:val="0"/>
          <w:sz w:val="20"/>
        </w:rPr>
        <w:t>By submitting this form, the Requestor agrees to the following terms and conditions:</w:t>
      </w:r>
    </w:p>
    <w:p>
      <w:r>
        <w:rPr>
          <w:b w:val="0"/>
          <w:sz w:val="20"/>
        </w:rPr>
        <w:t>1. The Requestor warrants that all individuals appearing in the media have granted permission for their likeness to be recorded and used as described in this request.</w:t>
      </w:r>
    </w:p>
    <w:p>
      <w:r>
        <w:rPr>
          <w:b w:val="0"/>
          <w:sz w:val="20"/>
        </w:rPr>
        <w:t>2. The Requestor shall use the media solely for the stated purpose and in compliance with all applicable laws, including copyright, privacy, and intellectual property laws.</w:t>
      </w:r>
    </w:p>
    <w:p>
      <w:r>
        <w:rPr>
          <w:b w:val="0"/>
          <w:sz w:val="20"/>
        </w:rPr>
        <w:t>3. Any distribution, publication, or commercial use of the media requires prior written approval from the responsible authority.</w:t>
      </w:r>
    </w:p>
    <w:p>
      <w:r>
        <w:rPr>
          <w:b w:val="0"/>
          <w:sz w:val="20"/>
        </w:rPr>
        <w:t>4. The Requestor assumes all liability for claims arising from unauthorized use of the media or violation of any rights.</w:t>
      </w:r>
    </w:p>
    <w:p>
      <w:r>
        <w:rPr>
          <w:b w:val="0"/>
          <w:sz w:val="20"/>
        </w:rPr>
        <w:t>5. The Requestor agrees to indemnify and hold harmless the organization and its affiliates from any claims, damages, or expenses resulting from the Requestor's use of the media.</w:t>
      </w:r>
    </w:p>
    <w:p>
      <w:r>
        <w:rPr>
          <w:b w:val="0"/>
          <w:sz w:val="20"/>
        </w:rPr>
        <w:t>6. The organization reserves the right to revoke permissions and prohibit media usage at any time.</w:t>
      </w:r>
    </w:p>
    <w:p/>
    <w:p>
      <w:r>
        <w:rPr>
          <w:b/>
          <w:sz w:val="20"/>
        </w:rPr>
        <w:t>Equipment and Access</w:t>
      </w:r>
    </w:p>
    <w:p>
      <w:r>
        <w:rPr>
          <w:b w:val="0"/>
          <w:sz w:val="20"/>
        </w:rPr>
        <w:t>Requested Equipment or Special Access Requirements:</w:t>
      </w:r>
    </w:p>
    <w:p>
      <w:r>
        <w:rPr>
          <w:b w:val="0"/>
          <w:sz w:val="20"/>
        </w:rPr>
        <w:t>______________________________________________________________________</w:t>
      </w:r>
    </w:p>
    <w:p>
      <w:r>
        <w:rPr>
          <w:b w:val="0"/>
          <w:sz w:val="20"/>
        </w:rPr>
        <w:t>______________________________________________________________________</w:t>
      </w:r>
    </w:p>
    <w:p/>
    <w:p>
      <w:r>
        <w:rPr>
          <w:b/>
          <w:sz w:val="20"/>
        </w:rPr>
        <w:t>Safety and Conduct</w:t>
      </w:r>
    </w:p>
    <w:p>
      <w:r>
        <w:rPr>
          <w:b w:val="0"/>
          <w:sz w:val="20"/>
        </w:rPr>
        <w:t>The Requestor agrees to comply with all safety regulations and conduct standards while on premises or during any media activity. The Requestor shall not interfere with normal operations or pose hazards to individuals or property.</w:t>
      </w:r>
    </w:p>
    <w:p/>
    <w:p>
      <w:r>
        <w:rPr>
          <w:b/>
          <w:sz w:val="20"/>
        </w:rPr>
        <w:t>Fees and Charges</w:t>
      </w:r>
    </w:p>
    <w:p>
      <w:r>
        <w:rPr>
          <w:b w:val="0"/>
          <w:sz w:val="20"/>
        </w:rPr>
        <w:t>Any fees or charges associated with this media request will be communicated and must be agreed upon prior to approval. The Requestor agrees to pay all applicable fees in a timely manner.</w:t>
      </w:r>
    </w:p>
    <w:p/>
    <w:p>
      <w:r>
        <w:rPr>
          <w:b/>
          <w:sz w:val="20"/>
        </w:rPr>
        <w:t>Approvals</w:t>
      </w:r>
    </w:p>
    <w:tbl>
      <w:tblPr>
        <w:tblW w:type="auto" w:w="0"/>
        <w:tblLayout w:type="autofit"/>
        <w:tblLook w:firstColumn="1" w:firstRow="1" w:lastColumn="0" w:lastRow="0" w:noHBand="0" w:noVBand="1" w:val="04A0"/>
      </w:tblPr>
      <w:tblGrid>
        <w:gridCol w:w="3324"/>
        <w:gridCol w:w="3324"/>
        <w:gridCol w:w="3324"/>
      </w:tblGrid>
      <w:tr>
        <w:tc>
          <w:tcPr>
            <w:tcW w:type="dxa" w:w="3324"/>
          </w:tcPr>
          <w:p>
            <w:pPr>
              <w:jc w:val="center"/>
            </w:pPr>
            <w:r>
              <w:t>Approver</w:t>
            </w:r>
          </w:p>
        </w:tc>
        <w:tc>
          <w:tcPr>
            <w:tcW w:type="dxa" w:w="3324"/>
          </w:tcPr>
          <w:p>
            <w:pPr>
              <w:jc w:val="center"/>
            </w:pPr>
            <w:r>
              <w:t>Signature</w:t>
            </w:r>
          </w:p>
        </w:tc>
        <w:tc>
          <w:tcPr>
            <w:tcW w:type="dxa" w:w="3324"/>
          </w:tcPr>
          <w:p>
            <w:pPr>
              <w:jc w:val="center"/>
            </w:pPr>
            <w:r>
              <w:t>Date</w:t>
            </w:r>
          </w:p>
        </w:tc>
      </w:tr>
      <w:tr>
        <w:tc>
          <w:tcPr>
            <w:tcW w:type="dxa" w:w="3324"/>
          </w:tcPr>
          <w:p>
            <w:pPr>
              <w:jc w:val="center"/>
            </w:pPr>
            <w:r>
              <w:t>Department Head</w:t>
            </w:r>
          </w:p>
        </w:tc>
        <w:tc>
          <w:tcPr>
            <w:tcW w:type="dxa" w:w="3324"/>
          </w:tcPr>
          <w:p>
            <w:pPr>
              <w:jc w:val="center"/>
            </w:pPr>
            <w:r>
              <w:br/>
              <w:br/>
              <w:t>Signature: _________________________</w:t>
            </w:r>
          </w:p>
        </w:tc>
        <w:tc>
          <w:tcPr>
            <w:tcW w:type="dxa" w:w="3324"/>
          </w:tcPr>
          <w:p>
            <w:pPr>
              <w:jc w:val="center"/>
            </w:pPr>
            <w:r>
              <w:t>_____________________________</w:t>
            </w:r>
          </w:p>
        </w:tc>
      </w:tr>
      <w:tr>
        <w:tc>
          <w:tcPr>
            <w:tcW w:type="dxa" w:w="3324"/>
          </w:tcPr>
          <w:p>
            <w:pPr>
              <w:jc w:val="center"/>
            </w:pPr>
            <w:r>
              <w:t>Media Manager</w:t>
            </w:r>
          </w:p>
        </w:tc>
        <w:tc>
          <w:tcPr>
            <w:tcW w:type="dxa" w:w="3324"/>
          </w:tcPr>
          <w:p>
            <w:pPr>
              <w:jc w:val="center"/>
            </w:pPr>
            <w:r>
              <w:br/>
              <w:br/>
              <w:t>Signature: _________________________</w:t>
            </w:r>
          </w:p>
        </w:tc>
        <w:tc>
          <w:tcPr>
            <w:tcW w:type="dxa" w:w="3324"/>
          </w:tcPr>
          <w:p>
            <w:pPr>
              <w:jc w:val="center"/>
            </w:pPr>
            <w:r>
              <w:t>_____________________________</w:t>
            </w:r>
          </w:p>
        </w:tc>
      </w:tr>
    </w:tbl>
    <w:p/>
    <w:p>
      <w:r>
        <w:rPr>
          <w:b/>
          <w:sz w:val="20"/>
        </w:rPr>
        <w:t>Acknowledgment and Agreement</w:t>
      </w:r>
    </w:p>
    <w:p>
      <w:r>
        <w:rPr>
          <w:b w:val="0"/>
          <w:sz w:val="20"/>
        </w:rPr>
        <w:t>The Requestor acknowledges that they have read, understood, and agree to comply with the terms and conditions set forth in this Media Request Form.</w:t>
      </w:r>
    </w:p>
    <w:p>
      <w:r>
        <w:rPr>
          <w:b w:val="0"/>
          <w:sz w:val="20"/>
        </w:rPr>
        <w:t>Failure to comply may result in revocation of media privileges, disciplinary action, and/or legal consequences.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Requestor Signature:</w:t>
            </w:r>
          </w:p>
        </w:tc>
        <w:tc>
          <w:tcPr>
            <w:tcW w:type="dxa" w:w="4986"/>
            <w:tcBorders>
              <w:top w:val="nil"/>
              <w:left w:val="nil"/>
              <w:bottom w:val="nil"/>
              <w:right w:val="nil"/>
              <w:insideH w:val="nil"/>
              <w:insideV w:val="nil"/>
            </w:tcBorders>
          </w:tcPr>
          <w:p>
            <w:pPr>
              <w:jc w:val="left"/>
            </w:pPr>
            <w:r>
              <w:br/>
              <w:br/>
              <w:t>Signature: _________________________</w:t>
            </w:r>
          </w:p>
        </w:tc>
      </w:tr>
      <w:tr>
        <w:tc>
          <w:tcPr>
            <w:tcW w:type="dxa" w:w="4986"/>
            <w:tcBorders>
              <w:top w:val="nil"/>
              <w:left w:val="nil"/>
              <w:bottom w:val="nil"/>
              <w:right w:val="nil"/>
              <w:insideH w:val="nil"/>
              <w:insideV w:val="nil"/>
            </w:tcBorders>
          </w:tcPr>
          <w:p>
            <w:pPr>
              <w:jc w:val="left"/>
            </w:pPr>
            <w:r>
              <w:t>Print Name:</w:t>
            </w:r>
          </w:p>
        </w:tc>
        <w:tc>
          <w:tcPr>
            <w:tcW w:type="dxa" w:w="4986"/>
            <w:tcBorders>
              <w:top w:val="nil"/>
              <w:left w:val="nil"/>
              <w:bottom w:val="nil"/>
              <w:right w:val="nil"/>
              <w:insideH w:val="nil"/>
              <w:insideV w:val="nil"/>
            </w:tcBorders>
          </w:tcPr>
          <w:p>
            <w:pPr>
              <w:jc w:val="left"/>
            </w:pPr>
            <w:r>
              <w:t>_____________________________</w:t>
            </w:r>
          </w:p>
        </w:tc>
      </w:tr>
    </w:tbl>
    <w:p/>
    <w:p/>
    <w:p>
      <w:r>
        <w:rPr>
          <w:b/>
          <w:sz w:val="20"/>
        </w:rPr>
        <w:t>For Internal Use Only</w:t>
      </w:r>
    </w:p>
    <w:p>
      <w:r>
        <w:rPr>
          <w:b w:val="0"/>
          <w:sz w:val="20"/>
        </w:rPr>
        <w:t>Media Request Form Received By:</w:t>
      </w:r>
    </w:p>
    <w:p>
      <w:r>
        <w:rPr>
          <w:b w:val="0"/>
          <w:sz w:val="20"/>
        </w:rPr>
        <w:t>Name: _______________________________________________________________</w:t>
      </w:r>
    </w:p>
    <w:p>
      <w:r>
        <w:rPr>
          <w:b w:val="0"/>
          <w:sz w:val="20"/>
        </w:rPr>
        <w:t>Title: ________________________________________________________________</w:t>
      </w:r>
    </w:p>
    <w:p>
      <w:r>
        <w:rPr>
          <w:b w:val="0"/>
          <w:sz w:val="20"/>
        </w:rPr>
        <w:t>Date Received: __________________________</w:t>
      </w:r>
    </w:p>
    <w:p>
      <w:r>
        <w:rPr>
          <w:b w:val="0"/>
          <w:sz w:val="20"/>
        </w:rPr>
        <w:t>Notes:</w:t>
      </w:r>
    </w:p>
    <w:p>
      <w:r>
        <w:rPr>
          <w:b w:val="0"/>
          <w:sz w:val="20"/>
        </w:rPr>
        <w:t>______________________________________________________________________</w:t>
      </w:r>
    </w:p>
    <w:p>
      <w:r>
        <w:rPr>
          <w:b w:val="0"/>
          <w:sz w:val="20"/>
        </w:rPr>
        <w:t>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https://form247-us.com/media-request-form/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media-reques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