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OPT-OUT FORM</w:t>
      </w:r>
    </w:p>
    <w:p/>
    <w:p>
      <w:r>
        <w:rPr>
          <w:b w:val="0"/>
          <w:sz w:val="20"/>
        </w:rPr>
        <w:t>This Letter Opt-Out Form ("Form") is provided to you pursuant to the Telephone Consumer Protection Act (TCPA), 47 U.S.C. § 227, and applicable state laws. By completing and returning this Form, you exercise your right to opt-out of receiving certain telephone solicitations, prerecorded calls, and text messages from the Company identified below.</w:t>
      </w:r>
    </w:p>
    <w:p/>
    <w:p/>
    <w:p>
      <w:r>
        <w:rPr>
          <w:b/>
          <w:sz w:val="20"/>
        </w:rPr>
        <w:t>Company Information:</w:t>
      </w:r>
    </w:p>
    <w:p>
      <w:r>
        <w:rPr>
          <w:b w:val="0"/>
          <w:sz w:val="20"/>
        </w:rPr>
        <w:t>Company Name: 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_______________________________________________________________</w:t>
      </w:r>
    </w:p>
    <w:p/>
    <w:p>
      <w:r>
        <w:rPr>
          <w:b/>
          <w:sz w:val="20"/>
        </w:rPr>
        <w:t>Consumer Information:</w:t>
      </w:r>
    </w:p>
    <w:p>
      <w:r>
        <w:rPr>
          <w:b w:val="0"/>
          <w:sz w:val="20"/>
        </w:rPr>
        <w:t>Full 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</w:t>
      </w:r>
    </w:p>
    <w:p>
      <w:r>
        <w:rPr>
          <w:b w:val="0"/>
          <w:sz w:val="20"/>
        </w:rPr>
        <w:t>Phone Number(s) to Opt-Out: _________________________________________________</w:t>
      </w:r>
    </w:p>
    <w:p>
      <w:r>
        <w:rPr>
          <w:b w:val="0"/>
          <w:sz w:val="20"/>
        </w:rPr>
        <w:t>Email Address (Optional): ____________________________________________________</w:t>
      </w:r>
    </w:p>
    <w:p/>
    <w:p>
      <w:r>
        <w:rPr>
          <w:b/>
          <w:sz w:val="20"/>
        </w:rPr>
        <w:t>OPT-OUT STATEMENT:</w:t>
      </w:r>
    </w:p>
    <w:p>
      <w:r>
        <w:rPr>
          <w:b w:val="0"/>
          <w:sz w:val="20"/>
        </w:rPr>
        <w:t>By signing below, I hereby request that the Company immediately cease all telephone solicitations, prerecorded calls, and text messages to the phone number(s) listed above. I understand that this request applies to all such communications, regardless of whether I have previously provided consent to receive them.</w:t>
      </w:r>
    </w:p>
    <w:p/>
    <w:p>
      <w:r>
        <w:rPr>
          <w:b/>
          <w:sz w:val="20"/>
        </w:rPr>
        <w:t>LEGAL ACKNOWLEDGMENTS:</w:t>
      </w:r>
    </w:p>
    <w:p>
      <w:r>
        <w:rPr>
          <w:b w:val="0"/>
          <w:sz w:val="20"/>
        </w:rPr>
        <w:t>1. I understand that opting out does not affect any existing contractual obligations or payments I may owe the Company.</w:t>
      </w:r>
    </w:p>
    <w:p>
      <w:r>
        <w:rPr>
          <w:b w:val="0"/>
          <w:sz w:val="20"/>
        </w:rPr>
        <w:t>2. I acknowledge that the Company may still contact me for non-marketing purposes, including but not limited to account servicing, customer support, and transactional communications as permitted by law.</w:t>
      </w:r>
    </w:p>
    <w:p>
      <w:r>
        <w:rPr>
          <w:b w:val="0"/>
          <w:sz w:val="20"/>
        </w:rPr>
        <w:t>3. I understand this opt-out request will be processed within a reasonable timeframe but no later than 30 days from receipt by the Company.</w:t>
      </w:r>
    </w:p>
    <w:p/>
    <w:p>
      <w:r>
        <w:rPr>
          <w:b w:val="0"/>
          <w:sz w:val="20"/>
        </w:rPr>
        <w:t>Consumer Signature: ________________________________________________</w:t>
      </w:r>
    </w:p>
    <w:p>
      <w:r>
        <w:rPr>
          <w:b w:val="0"/>
          <w:sz w:val="20"/>
        </w:rPr>
        <w:t>Printed Name: __________________________________________________________</w:t>
      </w:r>
    </w:p>
    <w:p>
      <w:r>
        <w:rPr>
          <w:b w:val="0"/>
          <w:sz w:val="20"/>
        </w:rPr>
        <w:t>Date Signed: ____________________________________________________________</w:t>
      </w:r>
    </w:p>
    <w:p/>
    <w:p/>
    <w:p>
      <w:r>
        <w:rPr>
          <w:b/>
          <w:sz w:val="20"/>
        </w:rPr>
        <w:t>For Company Use Only:</w:t>
      </w:r>
    </w:p>
    <w:p>
      <w:r>
        <w:rPr>
          <w:b w:val="0"/>
          <w:sz w:val="20"/>
        </w:rPr>
        <w:t>Received By: ____________________________________________________________</w:t>
      </w:r>
    </w:p>
    <w:p>
      <w:r>
        <w:rPr>
          <w:b w:val="0"/>
          <w:sz w:val="20"/>
        </w:rPr>
        <w:t>Title: _________________________________________________________________</w:t>
      </w:r>
    </w:p>
    <w:p>
      <w:r>
        <w:rPr>
          <w:b w:val="0"/>
          <w:sz w:val="20"/>
        </w:rPr>
        <w:t>Date Received: _________________________________________________________</w:t>
      </w:r>
    </w:p>
    <w:p>
      <w:r>
        <w:rPr>
          <w:b w:val="0"/>
          <w:sz w:val="20"/>
        </w:rPr>
        <w:t>Processed By: __________________________________________________________</w:t>
      </w:r>
    </w:p>
    <w:p>
      <w:r>
        <w:rPr>
          <w:b w:val="0"/>
          <w:sz w:val="20"/>
        </w:rPr>
        <w:t>Date Processed: _______________________________________________________</w:t>
      </w:r>
    </w:p>
    <w:p/>
    <w:p/>
    <w:p>
      <w:r>
        <w:rPr>
          <w:b/>
          <w:sz w:val="20"/>
        </w:rPr>
        <w:t>IMPORTANT NOTICES:</w:t>
      </w:r>
    </w:p>
    <w:p>
      <w:r>
        <w:rPr>
          <w:b w:val="0"/>
          <w:sz w:val="20"/>
        </w:rPr>
        <w:t>• This Form is intended to comply with the TCPA and applicable state laws.</w:t>
      </w:r>
    </w:p>
    <w:p>
      <w:r>
        <w:rPr>
          <w:b w:val="0"/>
          <w:sz w:val="20"/>
        </w:rPr>
        <w:t>• Failure to honor this opt-out request may result in legal penalties including statutory damages.</w:t>
      </w:r>
    </w:p>
    <w:p>
      <w:r>
        <w:rPr>
          <w:b w:val="0"/>
          <w:sz w:val="20"/>
        </w:rPr>
        <w:t>• Retain a copy of this completed Form for your records.</w:t>
      </w:r>
    </w:p>
    <w:p>
      <w:r>
        <w:rPr>
          <w:b w:val="0"/>
          <w:sz w:val="20"/>
        </w:rPr>
        <w:t>• If you wish to revoke this opt-out request, contact the Company in writing.</w:t>
      </w:r>
    </w:p>
    <w:p/>
    <w:p/>
    <w:p>
      <w:r>
        <w:rPr>
          <w:b w:val="0"/>
          <w:sz w:val="20"/>
        </w:rPr>
        <w:t>If you have any questions about this Form or your rights under the TCPA, please contact the Company at the phone number or address listed above.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CONSUMER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COMPANY REPRESENTATIVE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https://form247-us.com/letter-opt-out-form/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247-us.com/letter-opt-out-form/" TargetMode="External"/><Relationship Id="rId10" Type="http://schemas.openxmlformats.org/officeDocument/2006/relationships/hyperlink" Target="https://form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