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Sender's Name or Business Name</w:t>
      </w:r>
    </w:p>
    <w:p>
      <w:r>
        <w:rPr>
          <w:b w:val="0"/>
          <w:sz w:val="22"/>
        </w:rPr>
        <w:t>Street Address</w:t>
      </w:r>
    </w:p>
    <w:p>
      <w:r>
        <w:rPr>
          <w:b w:val="0"/>
          <w:sz w:val="22"/>
        </w:rPr>
        <w:t>City, State ZIP Code</w:t>
      </w:r>
    </w:p>
    <w:p>
      <w:r>
        <w:rPr>
          <w:b w:val="0"/>
          <w:sz w:val="22"/>
        </w:rPr>
        <w:t>Phone: ______________________________</w:t>
      </w:r>
    </w:p>
    <w:p>
      <w:r>
        <w:rPr>
          <w:b w:val="0"/>
          <w:sz w:val="22"/>
        </w:rPr>
        <w:t>Email: ______________________________</w:t>
      </w:r>
    </w:p>
    <w:p/>
    <w:p/>
    <w:p>
      <w:r>
        <w:rPr>
          <w:b w:val="0"/>
          <w:sz w:val="22"/>
        </w:rPr>
        <w:t>Date: ______________________________</w:t>
      </w:r>
    </w:p>
    <w:p/>
    <w:p/>
    <w:p>
      <w:r>
        <w:rPr>
          <w:b w:val="0"/>
          <w:sz w:val="22"/>
        </w:rPr>
        <w:t>Recipient's Name</w:t>
      </w:r>
    </w:p>
    <w:p>
      <w:r>
        <w:rPr>
          <w:b w:val="0"/>
          <w:sz w:val="22"/>
        </w:rPr>
        <w:t>Recipient's Street Address</w:t>
      </w:r>
    </w:p>
    <w:p>
      <w:r>
        <w:rPr>
          <w:b w:val="0"/>
          <w:sz w:val="22"/>
        </w:rPr>
        <w:t>City, State ZIP Code</w:t>
      </w:r>
    </w:p>
    <w:p/>
    <w:p/>
    <w:p>
      <w:r>
        <w:rPr>
          <w:b/>
          <w:sz w:val="22"/>
        </w:rPr>
        <w:t>Subject: Sale of Goods Agreement</w:t>
      </w:r>
    </w:p>
    <w:p/>
    <w:p/>
    <w:p>
      <w:r>
        <w:rPr>
          <w:b w:val="0"/>
          <w:sz w:val="22"/>
        </w:rPr>
        <w:t>Dear ____________________,</w:t>
      </w:r>
    </w:p>
    <w:p/>
    <w:p>
      <w:r>
        <w:rPr>
          <w:b w:val="0"/>
          <w:sz w:val="22"/>
        </w:rPr>
        <w:t>This Sale of Goods Agreement ("Agreement") is entered into by and between the undersigned Seller and Buyer for the sale and purchase of the goods described below.</w:t>
      </w:r>
    </w:p>
    <w:p/>
    <w:p>
      <w:r>
        <w:rPr>
          <w:b/>
          <w:sz w:val="24"/>
        </w:rPr>
        <w:t>1. Parties</w:t>
      </w:r>
    </w:p>
    <w:p>
      <w:r>
        <w:rPr>
          <w:b w:val="0"/>
          <w:sz w:val="22"/>
        </w:rPr>
        <w:t>Seller: ________________________________________________________________</w:t>
      </w:r>
    </w:p>
    <w:p>
      <w:r>
        <w:rPr>
          <w:b w:val="0"/>
          <w:sz w:val="22"/>
        </w:rPr>
        <w:t>Buyer: _________________________________________________________________</w:t>
      </w:r>
    </w:p>
    <w:p/>
    <w:p>
      <w:r>
        <w:rPr>
          <w:b/>
          <w:sz w:val="24"/>
        </w:rPr>
        <w:t>2. Description of Goods</w:t>
      </w:r>
    </w:p>
    <w:p>
      <w:r>
        <w:rPr>
          <w:b w:val="0"/>
          <w:sz w:val="22"/>
        </w:rPr>
        <w:t>The Seller agrees to sell, and the Buyer agrees to buy, the following goods ("Goods"):</w:t>
      </w:r>
    </w:p>
    <w:p>
      <w:r>
        <w:rPr>
          <w:b w:val="0"/>
          <w:sz w:val="22"/>
        </w:rPr>
        <w:t>- Type/Model: ___________________________________________________________</w:t>
      </w:r>
    </w:p>
    <w:p>
      <w:r>
        <w:rPr>
          <w:b w:val="0"/>
          <w:sz w:val="22"/>
        </w:rPr>
        <w:t>- Serial Number / Identification: _________________________________________</w:t>
      </w:r>
    </w:p>
    <w:p>
      <w:r>
        <w:rPr>
          <w:b w:val="0"/>
          <w:sz w:val="22"/>
        </w:rPr>
        <w:t>- Quantity: ______________________________________________________________</w:t>
      </w:r>
    </w:p>
    <w:p>
      <w:r>
        <w:rPr>
          <w:b w:val="0"/>
          <w:sz w:val="22"/>
        </w:rPr>
        <w:t>- Condition: _____________________________________________________________</w:t>
      </w:r>
    </w:p>
    <w:p/>
    <w:p>
      <w:r>
        <w:rPr>
          <w:b/>
          <w:sz w:val="24"/>
        </w:rPr>
        <w:t>3. Purchase Price and Payment Terms</w:t>
      </w:r>
    </w:p>
    <w:p>
      <w:r>
        <w:rPr>
          <w:b w:val="0"/>
          <w:sz w:val="22"/>
        </w:rPr>
        <w:t>The total purchase price for the Goods shall be $________________.</w:t>
      </w:r>
    </w:p>
    <w:p>
      <w:r>
        <w:rPr>
          <w:b w:val="0"/>
          <w:sz w:val="22"/>
        </w:rPr>
        <w:t>Payment shall be made as follows: ________________________________________</w:t>
      </w:r>
    </w:p>
    <w:p/>
    <w:p>
      <w:r>
        <w:rPr>
          <w:b/>
          <w:sz w:val="24"/>
        </w:rPr>
        <w:t>4. Delivery</w:t>
      </w:r>
    </w:p>
    <w:p>
      <w:r>
        <w:rPr>
          <w:b w:val="0"/>
          <w:sz w:val="22"/>
        </w:rPr>
        <w:t>The Goods shall be delivered to the Buyer at the following location: ____________.</w:t>
      </w:r>
    </w:p>
    <w:p>
      <w:r>
        <w:rPr>
          <w:b w:val="0"/>
          <w:sz w:val="22"/>
        </w:rPr>
        <w:t>The delivery date shall be: ________________________________________________.</w:t>
      </w:r>
    </w:p>
    <w:p>
      <w:r>
        <w:rPr>
          <w:b w:val="0"/>
          <w:sz w:val="22"/>
        </w:rPr>
        <w:t>Risk of loss or damage to the Goods shall pass to the Buyer upon delivery.</w:t>
      </w:r>
    </w:p>
    <w:p/>
    <w:p>
      <w:r>
        <w:rPr>
          <w:b/>
          <w:sz w:val="24"/>
        </w:rPr>
        <w:t>5. Inspection and Acceptance</w:t>
      </w:r>
    </w:p>
    <w:p>
      <w:r>
        <w:rPr>
          <w:b w:val="0"/>
          <w:sz w:val="22"/>
        </w:rPr>
        <w:t>Buyer shall inspect the Goods upon delivery and notify Seller within ______________ days of any defects or non-conformities.</w:t>
      </w:r>
    </w:p>
    <w:p>
      <w:r>
        <w:rPr>
          <w:b w:val="0"/>
          <w:sz w:val="22"/>
        </w:rPr>
        <w:t>Failure to notify Seller within the specified period shall constitute acceptance of the Goods.</w:t>
      </w:r>
    </w:p>
    <w:p/>
    <w:p>
      <w:r>
        <w:rPr>
          <w:b/>
          <w:sz w:val="24"/>
        </w:rPr>
        <w:t>6. Warranties</w:t>
      </w:r>
    </w:p>
    <w:p>
      <w:r>
        <w:rPr>
          <w:b w:val="0"/>
          <w:sz w:val="22"/>
        </w:rPr>
        <w:t>Seller warrants that it has good title to the Goods and the right to sell them.</w:t>
      </w:r>
    </w:p>
    <w:p>
      <w:r>
        <w:rPr>
          <w:b w:val="0"/>
          <w:sz w:val="22"/>
        </w:rPr>
        <w:t>EXCEPT AS EXPRESSLY PROVIDED HEREIN, THE GOODS ARE SOLD "AS IS," AND SELLER MAKES NO OTHER WARRANTIES, EXPRESS OR IMPLIED, INCLUDING WARRANTIES OF MERCHANTABILITY OR FITNESS FOR A PARTICULAR PURPOSE.</w:t>
      </w:r>
    </w:p>
    <w:p/>
    <w:p>
      <w:r>
        <w:rPr>
          <w:b/>
          <w:sz w:val="24"/>
        </w:rPr>
        <w:t>7. Limitation of Liability</w:t>
      </w:r>
    </w:p>
    <w:p>
      <w:r>
        <w:rPr>
          <w:b w:val="0"/>
          <w:sz w:val="22"/>
        </w:rPr>
        <w:t>IN NO EVENT SHALL EITHER PARTY BE LIABLE FOR ANY INDIRECT, INCIDENTAL, CONSEQUENTIAL, OR PUNITIVE DAMAGES ARISING OUT OF OR IN CONNECTION WITH THIS AGREEMENT.</w:t>
      </w:r>
    </w:p>
    <w:p/>
    <w:p>
      <w:r>
        <w:rPr>
          <w:b/>
          <w:sz w:val="24"/>
        </w:rPr>
        <w:t>8. Governing Law and Jurisdiction</w:t>
      </w:r>
    </w:p>
    <w:p>
      <w:r>
        <w:rPr>
          <w:b w:val="0"/>
          <w:sz w:val="22"/>
        </w:rPr>
        <w:t>This Agreement shall be governed by and construed in accordance with the laws of the State of ________________, without regard to its conflict of law principles.</w:t>
      </w:r>
    </w:p>
    <w:p>
      <w:r>
        <w:rPr>
          <w:b w:val="0"/>
          <w:sz w:val="22"/>
        </w:rPr>
        <w:t>The parties consent to the exclusive jurisdiction and venue of the state and federal courts located in ________________.</w:t>
      </w:r>
    </w:p>
    <w:p/>
    <w:p>
      <w:r>
        <w:rPr>
          <w:b/>
          <w:sz w:val="24"/>
        </w:rPr>
        <w:t>9. Entire Agreement</w:t>
      </w:r>
    </w:p>
    <w:p>
      <w:r>
        <w:rPr>
          <w:b w:val="0"/>
          <w:sz w:val="22"/>
        </w:rPr>
        <w:t>This Agreement constitutes the entire agreement between the parties and supersedes all prior negotiations, representations, or agreements, whether written or oral.</w:t>
      </w:r>
    </w:p>
    <w:p/>
    <w:p>
      <w:r>
        <w:rPr>
          <w:b/>
          <w:sz w:val="24"/>
        </w:rPr>
        <w:t>10. Amendments</w:t>
      </w:r>
    </w:p>
    <w:p>
      <w:r>
        <w:rPr>
          <w:b w:val="0"/>
          <w:sz w:val="22"/>
        </w:rPr>
        <w:t>Any amendments or modifications to this Agreement must be in writing and signed by both parties.</w:t>
      </w:r>
    </w:p>
    <w:p/>
    <w:p>
      <w:r>
        <w:rPr>
          <w:b/>
          <w:sz w:val="24"/>
        </w:rPr>
        <w:t>11. Severability</w:t>
      </w:r>
    </w:p>
    <w:p>
      <w:r>
        <w:rPr>
          <w:b w:val="0"/>
          <w:sz w:val="22"/>
        </w:rPr>
        <w:t>If any provision of this Agreement is held invalid or unenforceable, the remaining provisions shall remain in full force and effect.</w:t>
      </w:r>
    </w:p>
    <w:p/>
    <w:p>
      <w:r>
        <w:rPr>
          <w:b w:val="0"/>
          <w:sz w:val="22"/>
        </w:rPr>
        <w:t>Please indicate your acceptance of the terms of this Agreement by signing below.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3"/>
        <w:gridCol w:w="4323"/>
      </w:tblGrid>
      <w:tr>
        <w:tc>
          <w:tcPr>
            <w:tcW w:type="dxa" w:w="432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Seller</w:t>
            </w:r>
          </w:p>
        </w:tc>
        <w:tc>
          <w:tcPr>
            <w:tcW w:type="dxa" w:w="432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Buyer</w:t>
            </w:r>
          </w:p>
        </w:tc>
      </w:tr>
      <w:tr>
        <w:tc>
          <w:tcPr>
            <w:tcW w:type="dxa" w:w="432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  <w:tc>
          <w:tcPr>
            <w:tcW w:type="dxa" w:w="432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</w:t>
            </w:r>
          </w:p>
        </w:tc>
      </w:tr>
      <w:tr>
        <w:tc>
          <w:tcPr>
            <w:tcW w:type="dxa" w:w="432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32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2"/>
        </w:rPr>
        <w:t>Seller Contact Information:</w:t>
      </w:r>
    </w:p>
    <w:p>
      <w:r>
        <w:rPr>
          <w:b w:val="0"/>
          <w:sz w:val="22"/>
        </w:rPr>
        <w:t>Phone: ______________________________</w:t>
      </w:r>
    </w:p>
    <w:p>
      <w:r>
        <w:rPr>
          <w:b w:val="0"/>
          <w:sz w:val="22"/>
        </w:rPr>
        <w:t>Email: ______________________________</w:t>
      </w:r>
    </w:p>
    <w:p/>
    <w:p>
      <w:r>
        <w:rPr>
          <w:b/>
          <w:sz w:val="22"/>
        </w:rPr>
        <w:t>Buyer Contact Information:</w:t>
      </w:r>
    </w:p>
    <w:p>
      <w:r>
        <w:rPr>
          <w:b w:val="0"/>
          <w:sz w:val="22"/>
        </w:rPr>
        <w:t>Phone: ______________________________</w:t>
      </w:r>
    </w:p>
    <w:p>
      <w:r>
        <w:rPr>
          <w:b w:val="0"/>
          <w:sz w:val="22"/>
        </w:rPr>
        <w:t>Email: 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https://form247-us.com/letter-format/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letter-format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