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LEAD GENERATION FORM</w:t>
      </w:r>
    </w:p>
    <w:p/>
    <w:p/>
    <w:p>
      <w:r>
        <w:rPr>
          <w:b w:val="0"/>
          <w:sz w:val="20"/>
        </w:rPr>
        <w:t>This Lead Generation Form is designed to collect information from prospective clients for marketing and business development purposes. All provided information will be handled in accordance with applicable United States laws and regulations, including data privacy and consumer protection laws.</w:t>
      </w:r>
    </w:p>
    <w:p/>
    <w:p/>
    <w:p>
      <w:r>
        <w:rPr>
          <w:b/>
          <w:sz w:val="22"/>
        </w:rPr>
        <w:t>1. Personal Information</w:t>
      </w:r>
    </w:p>
    <w:p>
      <w:r>
        <w:rPr>
          <w:b w:val="0"/>
          <w:sz w:val="20"/>
        </w:rPr>
        <w:t>Full Name: ____________________________________________________________</w:t>
      </w:r>
    </w:p>
    <w:p>
      <w:r>
        <w:rPr>
          <w:b w:val="0"/>
          <w:sz w:val="20"/>
        </w:rPr>
        <w:t>Email Address: _________________________________________________________</w:t>
      </w:r>
    </w:p>
    <w:p>
      <w:r>
        <w:rPr>
          <w:b w:val="0"/>
          <w:sz w:val="20"/>
        </w:rPr>
        <w:t>Phone Number: _________________________________________________________</w:t>
      </w:r>
    </w:p>
    <w:p>
      <w:r>
        <w:rPr>
          <w:b w:val="0"/>
          <w:sz w:val="20"/>
        </w:rPr>
        <w:t>Preferred Contact Method (Email/Phone): ________________________________</w:t>
      </w:r>
    </w:p>
    <w:p>
      <w:r>
        <w:rPr>
          <w:b w:val="0"/>
          <w:sz w:val="20"/>
        </w:rPr>
        <w:t>Company Name (if applicable): __________________________________________</w:t>
      </w:r>
    </w:p>
    <w:p/>
    <w:p/>
    <w:p>
      <w:r>
        <w:rPr>
          <w:b/>
          <w:sz w:val="22"/>
        </w:rPr>
        <w:t>2. Business Information</w:t>
      </w:r>
    </w:p>
    <w:p>
      <w:r>
        <w:rPr>
          <w:b w:val="0"/>
          <w:sz w:val="20"/>
        </w:rPr>
        <w:t>Industry: ______________________________________________________________</w:t>
      </w:r>
    </w:p>
    <w:p>
      <w:r>
        <w:rPr>
          <w:b w:val="0"/>
          <w:sz w:val="20"/>
        </w:rPr>
        <w:t>Position/Title: _________________________________________________________</w:t>
      </w:r>
    </w:p>
    <w:p>
      <w:r>
        <w:rPr>
          <w:b w:val="0"/>
          <w:sz w:val="20"/>
        </w:rPr>
        <w:t>Company Website: ______________________________________________________</w:t>
      </w:r>
    </w:p>
    <w:p>
      <w:r>
        <w:rPr>
          <w:b w:val="0"/>
          <w:sz w:val="20"/>
        </w:rPr>
        <w:t>Number of Employees: _________________________________________________</w:t>
      </w:r>
    </w:p>
    <w:p>
      <w:r>
        <w:rPr>
          <w:b w:val="0"/>
          <w:sz w:val="20"/>
        </w:rPr>
        <w:t>Annual Revenue (optional): _____________________________________________</w:t>
      </w:r>
    </w:p>
    <w:p/>
    <w:p/>
    <w:p>
      <w:r>
        <w:rPr>
          <w:b/>
          <w:sz w:val="22"/>
        </w:rPr>
        <w:t>3. Interests and Needs</w:t>
      </w:r>
    </w:p>
    <w:p>
      <w:r>
        <w:rPr>
          <w:b w:val="0"/>
          <w:sz w:val="20"/>
        </w:rPr>
        <w:t>Please indicate the services/products of interest:</w:t>
      </w:r>
    </w:p>
    <w:p>
      <w:r>
        <w:rPr>
          <w:b w:val="0"/>
          <w:sz w:val="20"/>
        </w:rPr>
        <w:t>- _______________________________________________________________</w:t>
      </w:r>
    </w:p>
    <w:p>
      <w:r>
        <w:rPr>
          <w:b w:val="0"/>
          <w:sz w:val="20"/>
        </w:rPr>
        <w:t>- _______________________________________________________________</w:t>
      </w:r>
    </w:p>
    <w:p>
      <w:r>
        <w:rPr>
          <w:b w:val="0"/>
          <w:sz w:val="20"/>
        </w:rPr>
        <w:t>- _______________________________________________________________</w:t>
      </w:r>
    </w:p>
    <w:p>
      <w:r>
        <w:rPr>
          <w:b w:val="0"/>
          <w:sz w:val="20"/>
        </w:rPr>
        <w:t>Brief description of needs or challenges your business is facing:</w:t>
      </w:r>
    </w:p>
    <w:p>
      <w:r>
        <w:rPr>
          <w:b w:val="0"/>
          <w:sz w:val="20"/>
        </w:rPr>
        <w:t>_______________________________________________________________________</w:t>
      </w:r>
    </w:p>
    <w:p>
      <w:r>
        <w:rPr>
          <w:b w:val="0"/>
          <w:sz w:val="20"/>
        </w:rPr>
        <w:t>_______________________________________________________________________</w:t>
      </w:r>
    </w:p>
    <w:p/>
    <w:p/>
    <w:p>
      <w:r>
        <w:rPr>
          <w:b/>
          <w:sz w:val="22"/>
        </w:rPr>
        <w:t>4. Consent and Privacy Notice</w:t>
      </w:r>
    </w:p>
    <w:p>
      <w:r>
        <w:rPr>
          <w:b w:val="0"/>
          <w:sz w:val="20"/>
        </w:rPr>
        <w:t>By providing your information and submitting this form, you consent to the collection, processing, and storage of your personal data by [Your Company Name] for lead generation and marketing purposes.</w:t>
      </w:r>
    </w:p>
    <w:p>
      <w:r>
        <w:rPr>
          <w:b w:val="0"/>
          <w:sz w:val="20"/>
        </w:rPr>
        <w:t>Your information will be used in accordance with the applicable United States federal and state privacy laws, including but not limited to the CAN-SPAM Act, TCPA, and any relevant regulations.</w:t>
      </w:r>
    </w:p>
    <w:p>
      <w:r>
        <w:rPr>
          <w:b w:val="0"/>
          <w:sz w:val="20"/>
        </w:rPr>
        <w:t>You have the right to withdraw your consent at any time by contacting us at [Your Company Contact Email].</w:t>
      </w:r>
    </w:p>
    <w:p>
      <w:r>
        <w:rPr>
          <w:b w:val="0"/>
          <w:sz w:val="20"/>
        </w:rPr>
        <w:t>We will not share your information with third parties without your explicit consent, except as required by law.</w:t>
      </w:r>
    </w:p>
    <w:p>
      <w:r>
        <w:rPr>
          <w:b w:val="0"/>
          <w:sz w:val="20"/>
        </w:rPr>
        <w:t>Please review our full Privacy Policy available at [Privacy Policy URL].</w:t>
      </w:r>
    </w:p>
    <w:p/>
    <w:p/>
    <w:p>
      <w:r>
        <w:rPr>
          <w:b/>
          <w:sz w:val="22"/>
        </w:rPr>
        <w:t>5. Legal Disclaimers</w:t>
      </w:r>
    </w:p>
    <w:p>
      <w:r>
        <w:rPr>
          <w:b w:val="0"/>
          <w:sz w:val="20"/>
        </w:rPr>
        <w:t>This Lead Generation Form does not constitute a contract or guarantee of service or product provision.</w:t>
      </w:r>
    </w:p>
    <w:p>
      <w:r>
        <w:rPr>
          <w:b w:val="0"/>
          <w:sz w:val="20"/>
        </w:rPr>
        <w:t>Submission of this form does not create any legal obligation or partnership between you and [Your Company Name].</w:t>
      </w:r>
    </w:p>
    <w:p>
      <w:r>
        <w:rPr>
          <w:b w:val="0"/>
          <w:sz w:val="20"/>
        </w:rPr>
        <w:t>All information submitted is subject to verification and acceptance by [Your Company Name].</w:t>
      </w:r>
    </w:p>
    <w:p>
      <w:r>
        <w:rPr>
          <w:b w:val="0"/>
          <w:sz w:val="20"/>
        </w:rPr>
        <w:t>We reserve the right to contact you for further information or clarification regarding your submission.</w:t>
      </w:r>
    </w:p>
    <w:p>
      <w:r>
        <w:rPr>
          <w:b w:val="0"/>
          <w:sz w:val="20"/>
        </w:rPr>
        <w:t>By submitting this form, you affirm that all information provided is accurate and truthful to the best of your knowledge.</w:t>
      </w:r>
    </w:p>
    <w:p/>
    <w:p/>
    <w:p>
      <w:r>
        <w:rPr>
          <w:b/>
          <w:sz w:val="22"/>
        </w:rPr>
        <w:t>6. Signature and Agreement</w:t>
      </w:r>
    </w:p>
    <w:p>
      <w:r>
        <w:rPr>
          <w:b w:val="0"/>
          <w:sz w:val="20"/>
        </w:rPr>
        <w:t>By signing below, you acknowledge that you have read, understood, and agree to the terms, conditions, and privacy practices stated above.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p>
        </w:tc>
      </w:tr>
    </w:tbl>
    <w:p/>
    <w:p/>
    <w:p>
      <w:pPr>
        <w:jc w:val="center"/>
      </w:pPr>
      <w:r>
        <w:rPr>
          <w:b/>
          <w:sz w:val="20"/>
        </w:rPr>
        <w:t>[Your Company Name]</w:t>
      </w:r>
    </w:p>
    <w:p>
      <w:pPr>
        <w:jc w:val="center"/>
      </w:pPr>
      <w:r>
        <w:rPr>
          <w:b w:val="0"/>
          <w:sz w:val="20"/>
        </w:rPr>
        <w:t>Address: _____________________________________________________________</w:t>
      </w:r>
    </w:p>
    <w:p>
      <w:pPr>
        <w:jc w:val="center"/>
      </w:pPr>
      <w:r>
        <w:rPr>
          <w:b w:val="0"/>
          <w:sz w:val="20"/>
        </w:rPr>
        <w:t>Phone: _______________________________________________________________</w:t>
      </w:r>
    </w:p>
    <w:p>
      <w:pPr>
        <w:jc w:val="center"/>
      </w:pPr>
      <w:r>
        <w:rPr>
          <w:b w:val="0"/>
          <w:sz w:val="20"/>
        </w:rPr>
        <w:t>Email: _______________________________________________________________</w:t>
      </w:r>
    </w:p>
    <w:p>
      <w:pPr>
        <w:jc w:val="center"/>
      </w:pPr>
      <w:r>
        <w:rPr>
          <w:b w:val="0"/>
          <w:sz w:val="20"/>
        </w:rPr>
        <w:t>Website: 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https://form247-us.com/lead-generation-form/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lead-gener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