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KNOW YOUR CLIENT (KYC) INFORMATION FORM</w:t>
      </w:r>
    </w:p>
    <w:p/>
    <w:p/>
    <w:p>
      <w:r>
        <w:rPr>
          <w:b/>
          <w:sz w:val="20"/>
        </w:rPr>
        <w:t>Purpose of this Form:</w:t>
      </w:r>
    </w:p>
    <w:p>
      <w:r>
        <w:rPr>
          <w:b w:val="0"/>
          <w:sz w:val="20"/>
        </w:rPr>
        <w:t>This form is designed to collect information necessary to verify your identity and assess any risks associated with legal and regulatory compliance under applicable United States laws and regulations, including anti-money laundering (AML) and counter-terrorism financing (CTF) statutes.</w:t>
      </w:r>
    </w:p>
    <w:p/>
    <w:p/>
    <w:p>
      <w:r>
        <w:rPr>
          <w:b/>
          <w:sz w:val="20"/>
        </w:rPr>
        <w:t>1. PERSONAL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Place of Birth (City, State, Country): ________________________________________</w:t>
      </w:r>
    </w:p>
    <w:p>
      <w:r>
        <w:rPr>
          <w:b w:val="0"/>
          <w:sz w:val="20"/>
        </w:rPr>
        <w:t>Social Security Number (SSN): _______________________________________________</w:t>
      </w:r>
    </w:p>
    <w:p>
      <w:r>
        <w:rPr>
          <w:b w:val="0"/>
          <w:sz w:val="20"/>
        </w:rPr>
        <w:t>Residential Address:</w:t>
      </w:r>
    </w:p>
    <w:p>
      <w:r>
        <w:rPr>
          <w:b w:val="0"/>
          <w:sz w:val="20"/>
        </w:rPr>
        <w:t xml:space="preserve">  Street Address: ____________________________________________________________</w:t>
      </w:r>
    </w:p>
    <w:p>
      <w:r>
        <w:rPr>
          <w:b w:val="0"/>
          <w:sz w:val="20"/>
        </w:rPr>
        <w:t xml:space="preserve">  City: ____________________________  State: ___________  ZIP Code: __________</w:t>
      </w:r>
    </w:p>
    <w:p>
      <w:r>
        <w:rPr>
          <w:b w:val="0"/>
          <w:sz w:val="20"/>
        </w:rPr>
        <w:t>Phone Number: _______________________________________________________________</w:t>
      </w:r>
    </w:p>
    <w:p>
      <w:r>
        <w:rPr>
          <w:b w:val="0"/>
          <w:sz w:val="20"/>
        </w:rPr>
        <w:t>Email Address: _______________________________________________________________</w:t>
      </w:r>
    </w:p>
    <w:p/>
    <w:p>
      <w:r>
        <w:rPr>
          <w:b/>
          <w:sz w:val="20"/>
        </w:rPr>
        <w:t>2. IDENTIFICATION DOCUMENTS</w:t>
      </w:r>
    </w:p>
    <w:p>
      <w:r>
        <w:rPr>
          <w:b w:val="0"/>
          <w:sz w:val="20"/>
        </w:rPr>
        <w:t>Please provide details of one or more government-issued identification documents used to verify your identity.</w:t>
      </w:r>
    </w:p>
    <w:p>
      <w:r>
        <w:rPr>
          <w:b w:val="0"/>
          <w:sz w:val="20"/>
        </w:rPr>
        <w:t>Document Type (e.g., Passport, Driver's License): _______________________________</w:t>
      </w:r>
    </w:p>
    <w:p>
      <w:r>
        <w:rPr>
          <w:b w:val="0"/>
          <w:sz w:val="20"/>
        </w:rPr>
        <w:t>Issuing Authority: ___________________________________________________________</w:t>
      </w:r>
    </w:p>
    <w:p>
      <w:r>
        <w:rPr>
          <w:b w:val="0"/>
          <w:sz w:val="20"/>
        </w:rPr>
        <w:t>Document Number: ____________________________________________________________</w:t>
      </w:r>
    </w:p>
    <w:p>
      <w:r>
        <w:rPr>
          <w:b w:val="0"/>
          <w:sz w:val="20"/>
        </w:rPr>
        <w:t>Issue Date: _________________________________________________________________</w:t>
      </w:r>
    </w:p>
    <w:p>
      <w:r>
        <w:rPr>
          <w:b w:val="0"/>
          <w:sz w:val="20"/>
        </w:rPr>
        <w:t>Expiration Date: _____________________________________________________________</w:t>
      </w:r>
    </w:p>
    <w:p>
      <w:r>
        <w:rPr>
          <w:b w:val="0"/>
          <w:sz w:val="20"/>
        </w:rPr>
        <w:t>Country of Issue: ____________________________________________________________</w:t>
      </w:r>
    </w:p>
    <w:p/>
    <w:p>
      <w:r>
        <w:rPr>
          <w:b/>
          <w:sz w:val="20"/>
        </w:rPr>
        <w:t>3. EMPLOYMENT INFORMATION</w:t>
      </w:r>
    </w:p>
    <w:p>
      <w:r>
        <w:rPr>
          <w:b w:val="0"/>
          <w:sz w:val="20"/>
        </w:rPr>
        <w:t>Occupation: _________________________________________________________________</w:t>
      </w:r>
    </w:p>
    <w:p>
      <w:r>
        <w:rPr>
          <w:b w:val="0"/>
          <w:sz w:val="20"/>
        </w:rPr>
        <w:t>Employer Name: ______________________________________________________________</w:t>
      </w:r>
    </w:p>
    <w:p>
      <w:r>
        <w:rPr>
          <w:b w:val="0"/>
          <w:sz w:val="20"/>
        </w:rPr>
        <w:t>Employer Address:</w:t>
      </w:r>
    </w:p>
    <w:p>
      <w:r>
        <w:rPr>
          <w:b w:val="0"/>
          <w:sz w:val="20"/>
        </w:rPr>
        <w:t xml:space="preserve">  Street Address: ____________________________________________________________</w:t>
      </w:r>
    </w:p>
    <w:p>
      <w:r>
        <w:rPr>
          <w:b w:val="0"/>
          <w:sz w:val="20"/>
        </w:rPr>
        <w:t xml:space="preserve">  City: ____________________________  State: ___________  ZIP Code: __________</w:t>
      </w:r>
    </w:p>
    <w:p>
      <w:r>
        <w:rPr>
          <w:b w:val="0"/>
          <w:sz w:val="20"/>
        </w:rPr>
        <w:t>Work Phone Number: __________________________________________________________</w:t>
      </w:r>
    </w:p>
    <w:p/>
    <w:p>
      <w:r>
        <w:rPr>
          <w:b/>
          <w:sz w:val="20"/>
        </w:rPr>
        <w:t>4. FINANCIAL INFORMATION</w:t>
      </w:r>
    </w:p>
    <w:p>
      <w:r>
        <w:rPr>
          <w:b w:val="0"/>
          <w:sz w:val="20"/>
        </w:rPr>
        <w:t>Annual Income Range:</w:t>
      </w:r>
    </w:p>
    <w:p>
      <w:r>
        <w:rPr>
          <w:b w:val="0"/>
          <w:sz w:val="20"/>
        </w:rPr>
        <w:t xml:space="preserve">  [ ] Less than $25,000</w:t>
      </w:r>
    </w:p>
    <w:p>
      <w:r>
        <w:rPr>
          <w:b w:val="0"/>
          <w:sz w:val="20"/>
        </w:rPr>
        <w:t xml:space="preserve">  [ ] $25,000 - $50,000</w:t>
      </w:r>
    </w:p>
    <w:p>
      <w:r>
        <w:rPr>
          <w:b w:val="0"/>
          <w:sz w:val="20"/>
        </w:rPr>
        <w:t xml:space="preserve">  [ ] $50,001 - $100,000</w:t>
      </w:r>
    </w:p>
    <w:p>
      <w:r>
        <w:rPr>
          <w:b w:val="0"/>
          <w:sz w:val="20"/>
        </w:rPr>
        <w:t xml:space="preserve">  [ ] $100,001 - $250,000</w:t>
      </w:r>
    </w:p>
    <w:p>
      <w:r>
        <w:rPr>
          <w:b w:val="0"/>
          <w:sz w:val="20"/>
        </w:rPr>
        <w:t xml:space="preserve">  [ ] Over $250,000</w:t>
      </w:r>
    </w:p>
    <w:p>
      <w:r>
        <w:rPr>
          <w:b w:val="0"/>
          <w:sz w:val="20"/>
        </w:rPr>
        <w:t>Source(s) of Funds (e.g., Employment, Business Income, Investments): _________________</w:t>
      </w:r>
    </w:p>
    <w:p>
      <w:r>
        <w:rPr>
          <w:b w:val="0"/>
          <w:sz w:val="20"/>
        </w:rPr>
        <w:t>______________________________________________________________________________</w:t>
      </w:r>
    </w:p>
    <w:p/>
    <w:p>
      <w:r>
        <w:rPr>
          <w:b/>
          <w:sz w:val="20"/>
        </w:rPr>
        <w:t>5. POLITICALLY EXPOSED PERSON (PEP) STATUS</w:t>
      </w:r>
    </w:p>
    <w:p>
      <w:r>
        <w:rPr>
          <w:b w:val="0"/>
          <w:sz w:val="20"/>
        </w:rPr>
        <w:t>Are you or any immediate family member considered a Politically Exposed Person (PEP)?</w:t>
      </w:r>
    </w:p>
    <w:p>
      <w:r>
        <w:rPr>
          <w:b w:val="0"/>
          <w:sz w:val="20"/>
        </w:rPr>
        <w:t xml:space="preserve">  [ ] Yes</w:t>
      </w:r>
    </w:p>
    <w:p>
      <w:r>
        <w:rPr>
          <w:b w:val="0"/>
          <w:sz w:val="20"/>
        </w:rPr>
        <w:t xml:space="preserve">  [ ] No</w:t>
      </w:r>
    </w:p>
    <w:p>
      <w:r>
        <w:rPr>
          <w:b w:val="0"/>
          <w:sz w:val="20"/>
        </w:rPr>
        <w:t>If yes, please provide details: _________________________________________________</w:t>
      </w:r>
    </w:p>
    <w:p>
      <w:r>
        <w:rPr>
          <w:b w:val="0"/>
          <w:sz w:val="20"/>
        </w:rPr>
        <w:t>______________________________________________________________________________</w:t>
      </w:r>
    </w:p>
    <w:p/>
    <w:p>
      <w:r>
        <w:rPr>
          <w:b/>
          <w:sz w:val="20"/>
        </w:rPr>
        <w:t>6. TAX RESIDENCY AND REPORTING</w:t>
      </w:r>
    </w:p>
    <w:p>
      <w:r>
        <w:rPr>
          <w:b w:val="0"/>
          <w:sz w:val="20"/>
        </w:rPr>
        <w:t>Country(ies) of Tax Residence: _________________________________________________</w:t>
      </w:r>
    </w:p>
    <w:p>
      <w:r>
        <w:rPr>
          <w:b w:val="0"/>
          <w:sz w:val="20"/>
        </w:rPr>
        <w:t>Tax Identification Number(s) (TIN): ____________________________________________</w:t>
      </w:r>
    </w:p>
    <w:p>
      <w:r>
        <w:rPr>
          <w:b w:val="0"/>
          <w:sz w:val="20"/>
        </w:rPr>
        <w:t>Do you comply with all applicable tax reporting obligations? (e.g., FATCA, CRS)</w:t>
      </w:r>
    </w:p>
    <w:p>
      <w:r>
        <w:rPr>
          <w:b w:val="0"/>
          <w:sz w:val="20"/>
        </w:rPr>
        <w:t xml:space="preserve">  [ ] Yes</w:t>
      </w:r>
    </w:p>
    <w:p>
      <w:r>
        <w:rPr>
          <w:b w:val="0"/>
          <w:sz w:val="20"/>
        </w:rPr>
        <w:t xml:space="preserve">  [ ] No</w:t>
      </w:r>
    </w:p>
    <w:p/>
    <w:p>
      <w:r>
        <w:rPr>
          <w:b/>
          <w:sz w:val="20"/>
        </w:rPr>
        <w:t>7. ADDITIONAL COMPLIANCE QUESTIONS</w:t>
      </w:r>
    </w:p>
    <w:p>
      <w:r>
        <w:rPr>
          <w:b w:val="0"/>
          <w:sz w:val="20"/>
        </w:rPr>
        <w:t>a) Are you currently subject to any criminal indictment, investigation, or conviction?</w:t>
      </w:r>
    </w:p>
    <w:p>
      <w:r>
        <w:rPr>
          <w:b w:val="0"/>
          <w:sz w:val="20"/>
        </w:rPr>
        <w:t xml:space="preserve">  [ ] Yes</w:t>
      </w:r>
    </w:p>
    <w:p>
      <w:r>
        <w:rPr>
          <w:b w:val="0"/>
          <w:sz w:val="20"/>
        </w:rPr>
        <w:t xml:space="preserve">  [ ] No</w:t>
      </w:r>
    </w:p>
    <w:p>
      <w:r>
        <w:rPr>
          <w:b w:val="0"/>
          <w:sz w:val="20"/>
        </w:rPr>
        <w:t>If yes, please provide explanation: _____________________________________________</w:t>
      </w:r>
    </w:p>
    <w:p>
      <w:r>
        <w:rPr>
          <w:b w:val="0"/>
          <w:sz w:val="20"/>
        </w:rPr>
        <w:t>______________________________________________________________________________</w:t>
      </w:r>
    </w:p>
    <w:p>
      <w:r>
        <w:rPr>
          <w:b w:val="0"/>
          <w:sz w:val="20"/>
        </w:rPr>
        <w:t>b) Have you ever been involved in or linked to money laundering, terrorist financing, fraud, or other financial crimes?</w:t>
      </w:r>
    </w:p>
    <w:p>
      <w:r>
        <w:rPr>
          <w:b w:val="0"/>
          <w:sz w:val="20"/>
        </w:rPr>
        <w:t xml:space="preserve">  [ ] Yes</w:t>
      </w:r>
    </w:p>
    <w:p>
      <w:r>
        <w:rPr>
          <w:b w:val="0"/>
          <w:sz w:val="20"/>
        </w:rPr>
        <w:t xml:space="preserve">  [ ] No</w:t>
      </w:r>
    </w:p>
    <w:p>
      <w:r>
        <w:rPr>
          <w:b w:val="0"/>
          <w:sz w:val="20"/>
        </w:rPr>
        <w:t>If yes, please provide explanation: _____________________________________________</w:t>
      </w:r>
    </w:p>
    <w:p>
      <w:r>
        <w:rPr>
          <w:b w:val="0"/>
          <w:sz w:val="20"/>
        </w:rPr>
        <w:t>______________________________________________________________________________</w:t>
      </w:r>
    </w:p>
    <w:p/>
    <w:p>
      <w:r>
        <w:rPr>
          <w:b/>
          <w:sz w:val="20"/>
        </w:rPr>
        <w:t>8. CONSENT AND ACKNOWLEDGMENT</w:t>
      </w:r>
    </w:p>
    <w:p>
      <w:r>
        <w:rPr>
          <w:b w:val="0"/>
          <w:sz w:val="20"/>
        </w:rPr>
        <w:t>By signing below, I certify that the information provided in this form is true, complete, and accurate to the best of my knowledge. I authorize the collecting entity to verify my identity and conduct any necessary background checks in compliance with applicable laws and regulations. I understand that providing false information is a criminal offense and may result in legal action.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 SIGNATURE</w:t>
            </w:r>
          </w:p>
        </w:tc>
        <w:tc>
          <w:tcPr>
            <w:tcW w:type="dxa" w:w="4986"/>
            <w:tcBorders>
              <w:top w:val="nil"/>
              <w:left w:val="nil"/>
              <w:bottom w:val="nil"/>
              <w:right w:val="nil"/>
              <w:insideH w:val="nil"/>
              <w:insideV w:val="nil"/>
            </w:tcBorders>
          </w:tcPr>
          <w:p>
            <w:pPr>
              <w:jc w:val="center"/>
            </w:pPr>
            <w:r>
              <w:t>WITNESS / REPRESENTATIVE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(Print): _________________________</w:t>
            </w:r>
          </w:p>
        </w:tc>
        <w:tc>
          <w:tcPr>
            <w:tcW w:type="dxa" w:w="4986"/>
            <w:tcBorders>
              <w:top w:val="nil"/>
              <w:left w:val="nil"/>
              <w:bottom w:val="nil"/>
              <w:right w:val="nil"/>
              <w:insideH w:val="nil"/>
              <w:insideV w:val="nil"/>
            </w:tcBorders>
          </w:tcPr>
          <w:p>
            <w:pPr>
              <w:jc w:val="center"/>
            </w:pPr>
            <w:r>
              <w:t>Name (Print): _________________________</w:t>
            </w:r>
          </w:p>
        </w:tc>
      </w:tr>
    </w:tbl>
    <w:p/>
    <w:p/>
    <w:p>
      <w:r>
        <w:rPr>
          <w:b/>
          <w:sz w:val="20"/>
        </w:rPr>
        <w:t>IMPORTANT NOTICE:</w:t>
      </w:r>
    </w:p>
    <w:p>
      <w:r>
        <w:rPr>
          <w:b w:val="0"/>
          <w:sz w:val="20"/>
        </w:rPr>
        <w:t>This Know Your Client (KYC) form is required pursuant to United States federal and state laws aimed at preventing money laundering, terrorist financing, and other financial crimes. The information collected will be handled in accordance with applicable privacy laws and regulations. Failure to provide accurate information may lead to denial of services or reporting to regulatory authorities.</w:t>
      </w:r>
    </w:p>
    <w:p/>
    <w:p>
      <w:r>
        <w:br w:type="page"/>
      </w:r>
    </w:p>
    <w:p>
      <w:pPr>
        <w:jc w:val="center"/>
      </w:pPr>
      <w:r>
        <w:rPr>
          <w:color w:val="555555"/>
          <w:sz w:val="24"/>
        </w:rPr>
        <w:t>Original source of this document:</w:t>
      </w:r>
    </w:p>
    <w:p>
      <w:pPr>
        <w:jc w:val="center"/>
      </w:pPr>
      <w:hyperlink r:id="rId9">
        <w:r>
          <w:rPr>
            <w:color w:val="0000FF"/>
            <w:u w:val="single"/>
          </w:rPr>
          <w:t>https://form247-us.com/know-your-client-form/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know-your-client-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