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JAIL RELEASE FORM</w:t>
      </w:r>
    </w:p>
    <w:p/>
    <w:p>
      <w:r>
        <w:rPr>
          <w:b/>
          <w:sz w:val="20"/>
        </w:rPr>
        <w:t>Correctional Facility Information:</w:t>
      </w:r>
    </w:p>
    <w:p>
      <w:r>
        <w:rPr>
          <w:b w:val="0"/>
          <w:sz w:val="20"/>
        </w:rPr>
        <w:t>Facility Name: ______________________________________________________________</w:t>
      </w:r>
    </w:p>
    <w:p>
      <w:r>
        <w:rPr>
          <w:b w:val="0"/>
          <w:sz w:val="20"/>
        </w:rPr>
        <w:t>Facility Address: ___________________________________________________________</w:t>
      </w:r>
    </w:p>
    <w:p>
      <w:r>
        <w:rPr>
          <w:b w:val="0"/>
          <w:sz w:val="20"/>
        </w:rPr>
        <w:t>Facility Contact Number: ____________________________________________________</w:t>
      </w:r>
    </w:p>
    <w:p/>
    <w:p>
      <w:r>
        <w:rPr>
          <w:b/>
          <w:sz w:val="20"/>
        </w:rPr>
        <w:t>Detainee Information:</w:t>
      </w:r>
    </w:p>
    <w:p>
      <w:r>
        <w:rPr>
          <w:b w:val="0"/>
          <w:sz w:val="20"/>
        </w:rPr>
        <w:t>Full Name: _________________________________________________________________</w:t>
      </w:r>
    </w:p>
    <w:p>
      <w:r>
        <w:rPr>
          <w:b w:val="0"/>
          <w:sz w:val="20"/>
        </w:rPr>
        <w:t>Date of Birth: ______________________________________________________________</w:t>
      </w:r>
    </w:p>
    <w:p>
      <w:r>
        <w:rPr>
          <w:b w:val="0"/>
          <w:sz w:val="20"/>
        </w:rPr>
        <w:t>Booking Number: _____________________________________________________________</w:t>
      </w:r>
    </w:p>
    <w:p>
      <w:r>
        <w:rPr>
          <w:b w:val="0"/>
          <w:sz w:val="20"/>
        </w:rPr>
        <w:t>Inmate ID: _________________________________________________________________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______________________________________________________________</w:t>
      </w:r>
    </w:p>
    <w:p/>
    <w:p>
      <w:r>
        <w:rPr>
          <w:b/>
          <w:sz w:val="20"/>
        </w:rPr>
        <w:t>Release Details:</w:t>
      </w:r>
    </w:p>
    <w:p>
      <w:r>
        <w:rPr>
          <w:b w:val="0"/>
          <w:sz w:val="20"/>
        </w:rPr>
        <w:t>Release Type (e.g., Bail, Completion of Sentence, Parole, Other): _______________</w:t>
      </w:r>
    </w:p>
    <w:p>
      <w:r>
        <w:rPr>
          <w:b w:val="0"/>
          <w:sz w:val="20"/>
        </w:rPr>
        <w:t>Release Conditions (if any): 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Authorized By (Name &amp; Title): ________________________________________________</w:t>
      </w:r>
    </w:p>
    <w:p>
      <w:r>
        <w:rPr>
          <w:b w:val="0"/>
          <w:sz w:val="20"/>
        </w:rPr>
        <w:t>Authority Contact Number: ____________________________________________________</w:t>
      </w:r>
    </w:p>
    <w:p/>
    <w:p>
      <w:r>
        <w:rPr>
          <w:b/>
          <w:sz w:val="20"/>
        </w:rPr>
        <w:t>Statement of Release:</w:t>
      </w:r>
    </w:p>
    <w:p>
      <w:r>
        <w:rPr>
          <w:b w:val="0"/>
          <w:sz w:val="20"/>
        </w:rPr>
        <w:t>This form certifies that the above-named detainee has been released from custody of the correctional facility identified above, pursuant to applicable laws and regulations of the United States and the state jurisdiction governing this facility. The release has been executed in compliance with all legal and procedural requirements, including verification of identity, completion of requisite paperwork, and fulfillment of any conditions imposed by the court or correctional authorities.</w:t>
      </w:r>
    </w:p>
    <w:p/>
    <w:p>
      <w:r>
        <w:rPr>
          <w:b/>
          <w:sz w:val="20"/>
        </w:rPr>
        <w:t>Rights and Obligations upon Release:</w:t>
      </w:r>
    </w:p>
    <w:p>
      <w:r>
        <w:rPr>
          <w:b w:val="0"/>
          <w:sz w:val="20"/>
        </w:rPr>
        <w:t>The released individual acknowledges all terms and conditions of release, including but not limited to any probationary requirements, court appearances, travel restrictions, and mandatory reporting to designated authorities. Failure to comply with these conditions may result in legal consequences including re-arrest and revocation of release.</w:t>
      </w:r>
    </w:p>
    <w:p/>
    <w:p>
      <w:r>
        <w:rPr>
          <w:b/>
          <w:sz w:val="20"/>
        </w:rPr>
        <w:t>Liability Disclaimer:</w:t>
      </w:r>
    </w:p>
    <w:p>
      <w:r>
        <w:rPr>
          <w:b w:val="0"/>
          <w:sz w:val="20"/>
        </w:rPr>
        <w:t>The correctional facility, its officers, employees, and representatives shall not be held liable for any injury, loss, or damages incurred by the released individual following the release from custody, except as mandated by applicable law. This release form does not waive any statutory rights or protections afforded to the individual under federal or state law.</w:t>
      </w:r>
    </w:p>
    <w:p/>
    <w:p>
      <w:r>
        <w:rPr>
          <w:b/>
          <w:sz w:val="20"/>
        </w:rPr>
        <w:t>Acknowledgment of Receipt:</w:t>
      </w:r>
    </w:p>
    <w:p>
      <w:r>
        <w:rPr>
          <w:b w:val="0"/>
          <w:sz w:val="20"/>
        </w:rPr>
        <w:t>By signing below, the released individual acknowledges receipt of all personal property or documentation held by the facility and confirms understanding of the release terms, conditions, and obligations imposed herein.</w:t>
      </w:r>
    </w:p>
    <w:p/>
    <w:p/>
    <w:p>
      <w:r>
        <w:rPr>
          <w:b w:val="0"/>
          <w:sz w:val="20"/>
        </w:rPr>
        <w:t>Place of Release: _______________________________________________</w:t>
      </w:r>
    </w:p>
    <w:p>
      <w:r>
        <w:rPr>
          <w:b w:val="0"/>
          <w:sz w:val="20"/>
        </w:rPr>
        <w:t>Date of Release: _______________________________________________ (Leave blank)</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RELEASING OFFICER</w:t>
            </w:r>
          </w:p>
        </w:tc>
        <w:tc>
          <w:tcPr>
            <w:tcW w:type="dxa" w:w="4986"/>
            <w:tcBorders>
              <w:top w:val="nil"/>
              <w:left w:val="nil"/>
              <w:bottom w:val="nil"/>
              <w:right w:val="nil"/>
              <w:insideH w:val="nil"/>
              <w:insideV w:val="nil"/>
            </w:tcBorders>
          </w:tcPr>
          <w:p>
            <w:pPr>
              <w:jc w:val="center"/>
            </w:pPr>
            <w:r>
              <w:t>RELEASED INDIVIDUAL</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w:t>
            </w:r>
          </w:p>
        </w:tc>
        <w:tc>
          <w:tcPr>
            <w:tcW w:type="dxa" w:w="4986"/>
            <w:tcBorders>
              <w:top w:val="nil"/>
              <w:left w:val="nil"/>
              <w:bottom w:val="nil"/>
              <w:right w:val="nil"/>
              <w:insideH w:val="nil"/>
              <w:insideV w:val="nil"/>
            </w:tcBorders>
          </w:tcPr>
          <w:p>
            <w:pPr>
              <w:jc w:val="center"/>
            </w:pPr>
            <w:r>
              <w:t>Print Name: _________________________</w:t>
            </w:r>
          </w:p>
        </w:tc>
      </w:tr>
      <w:tr>
        <w:tc>
          <w:tcPr>
            <w:tcW w:type="dxa" w:w="4986"/>
            <w:tcBorders>
              <w:top w:val="nil"/>
              <w:left w:val="nil"/>
              <w:bottom w:val="nil"/>
              <w:right w:val="nil"/>
              <w:insideH w:val="nil"/>
              <w:insideV w:val="nil"/>
            </w:tcBorders>
          </w:tcPr>
          <w:p>
            <w:pPr>
              <w:jc w:val="center"/>
            </w:pPr>
            <w:r>
              <w:t>Date Signed: _________________________ (Leave blank)</w:t>
            </w:r>
          </w:p>
        </w:tc>
        <w:tc>
          <w:tcPr>
            <w:tcW w:type="dxa" w:w="4986"/>
            <w:tcBorders>
              <w:top w:val="nil"/>
              <w:left w:val="nil"/>
              <w:bottom w:val="nil"/>
              <w:right w:val="nil"/>
              <w:insideH w:val="nil"/>
              <w:insideV w:val="nil"/>
            </w:tcBorders>
          </w:tcPr>
          <w:p>
            <w:pPr>
              <w:jc w:val="center"/>
            </w:pPr>
            <w:r>
              <w:t>Date Signed: _________________________ (Leave blank)</w:t>
            </w:r>
          </w:p>
        </w:tc>
      </w:tr>
    </w:tbl>
    <w:p/>
    <w:p/>
    <w:p>
      <w:r>
        <w:rPr>
          <w:b/>
          <w:sz w:val="20"/>
        </w:rPr>
        <w:t>Important Notices:</w:t>
      </w:r>
    </w:p>
    <w:p>
      <w:r>
        <w:rPr>
          <w:b w:val="0"/>
          <w:sz w:val="20"/>
        </w:rPr>
        <w:t>- This release form is a legal document and must be completed accurately and truthfully.</w:t>
        <w:br/>
        <w:t>- Any falsification or misrepresentation may subject the individual to criminal penalties.</w:t>
        <w:br/>
        <w:t>- Questions regarding the terms of release should be directed to the releasing authority or legal counsel.</w:t>
        <w:br/>
        <w:t>- Retain a copy of this form for your records.</w:t>
      </w:r>
    </w:p>
    <w:p/>
    <w:p/>
    <w:p>
      <w:r>
        <w:br w:type="page"/>
      </w:r>
    </w:p>
    <w:p>
      <w:pPr>
        <w:jc w:val="center"/>
      </w:pPr>
      <w:r>
        <w:rPr>
          <w:color w:val="555555"/>
          <w:sz w:val="24"/>
        </w:rPr>
        <w:t>Original source of this document:</w:t>
      </w:r>
    </w:p>
    <w:p>
      <w:pPr>
        <w:jc w:val="center"/>
      </w:pPr>
      <w:hyperlink r:id="rId9">
        <w:r>
          <w:rPr>
            <w:color w:val="0000FF"/>
            <w:u w:val="single"/>
          </w:rPr>
          <w:t>https://form247-us.com/jail-release-form/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jail-releas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