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INTERNSHIP APPLICATION FORM</w:t>
      </w:r>
    </w:p>
    <w:p/>
    <w:p/>
    <w:p>
      <w:r>
        <w:rPr>
          <w:b/>
          <w:sz w:val="22"/>
        </w:rPr>
        <w:t>Applicant Information</w:t>
      </w:r>
    </w:p>
    <w:p>
      <w:r>
        <w:rPr>
          <w:b w:val="0"/>
          <w:sz w:val="20"/>
        </w:rPr>
        <w:t>Full Name: _______________________________________________________________</w:t>
      </w:r>
    </w:p>
    <w:p>
      <w:r>
        <w:rPr>
          <w:b w:val="0"/>
          <w:sz w:val="20"/>
        </w:rPr>
        <w:t>Date of Birth (MM/DD/YYYY): ______________________________________________</w:t>
      </w:r>
    </w:p>
    <w:p>
      <w:r>
        <w:rPr>
          <w:b w:val="0"/>
          <w:sz w:val="20"/>
        </w:rPr>
        <w:t>Social Security Number (SSN): ____________________________________________</w:t>
      </w:r>
    </w:p>
    <w:p>
      <w:r>
        <w:rPr>
          <w:b w:val="0"/>
          <w:sz w:val="20"/>
        </w:rPr>
        <w:t>Email Address: ___________________________________________________________</w:t>
      </w:r>
    </w:p>
    <w:p>
      <w:r>
        <w:rPr>
          <w:b w:val="0"/>
          <w:sz w:val="20"/>
        </w:rPr>
        <w:t>Phone Number: ___________________________________________________________</w:t>
      </w:r>
    </w:p>
    <w:p>
      <w:r>
        <w:rPr>
          <w:b w:val="0"/>
          <w:sz w:val="20"/>
        </w:rPr>
        <w:t>Permanent Address: ______________________________________________________</w:t>
      </w:r>
    </w:p>
    <w:p>
      <w:r>
        <w:rPr>
          <w:b w:val="0"/>
          <w:sz w:val="20"/>
        </w:rPr>
        <w:t>City: ___________________________   State: __________   Zip Code: ________</w:t>
      </w:r>
    </w:p>
    <w:p/>
    <w:p>
      <w:r>
        <w:rPr>
          <w:b/>
          <w:sz w:val="22"/>
        </w:rPr>
        <w:t>Educational Background</w:t>
      </w:r>
    </w:p>
    <w:p>
      <w:r>
        <w:rPr>
          <w:b w:val="0"/>
          <w:sz w:val="20"/>
        </w:rPr>
        <w:t>School / University Name: _________________________________________________</w:t>
      </w:r>
    </w:p>
    <w:p>
      <w:r>
        <w:rPr>
          <w:b w:val="0"/>
          <w:sz w:val="20"/>
        </w:rPr>
        <w:t>Current Level / Year of Study: ____________________________________________</w:t>
      </w:r>
    </w:p>
    <w:p>
      <w:r>
        <w:rPr>
          <w:b w:val="0"/>
          <w:sz w:val="20"/>
        </w:rPr>
        <w:t>Major / Field of Study: ___________________________________________________</w:t>
      </w:r>
    </w:p>
    <w:p>
      <w:r>
        <w:rPr>
          <w:b w:val="0"/>
          <w:sz w:val="20"/>
        </w:rPr>
        <w:t>GPA (if applicable): _____________________________________________________</w:t>
      </w:r>
    </w:p>
    <w:p/>
    <w:p>
      <w:r>
        <w:rPr>
          <w:b/>
          <w:sz w:val="22"/>
        </w:rPr>
        <w:t>Internship Position</w:t>
      </w:r>
    </w:p>
    <w:p>
      <w:r>
        <w:rPr>
          <w:b w:val="0"/>
          <w:sz w:val="20"/>
        </w:rPr>
        <w:t>Position Applied For: ____________________________________________________</w:t>
      </w:r>
    </w:p>
    <w:p>
      <w:r>
        <w:rPr>
          <w:b w:val="0"/>
          <w:sz w:val="20"/>
        </w:rPr>
        <w:t>Department / Area of Interest: ____________________________________________</w:t>
      </w:r>
    </w:p>
    <w:p>
      <w:r>
        <w:rPr>
          <w:b w:val="0"/>
          <w:sz w:val="20"/>
        </w:rPr>
        <w:t>Preferred Start Date: ____________________________________________________</w:t>
      </w:r>
    </w:p>
    <w:p>
      <w:r>
        <w:rPr>
          <w:b w:val="0"/>
          <w:sz w:val="20"/>
        </w:rPr>
        <w:t>Preferred End Date: ______________________________________________________</w:t>
      </w:r>
    </w:p>
    <w:p>
      <w:r>
        <w:rPr>
          <w:b w:val="0"/>
          <w:sz w:val="20"/>
        </w:rPr>
        <w:t>Availability (Days and Hours): ___________________________________________</w:t>
      </w:r>
    </w:p>
    <w:p/>
    <w:p>
      <w:r>
        <w:rPr>
          <w:b/>
          <w:sz w:val="22"/>
        </w:rPr>
        <w:t>Emergency Contact Information</w:t>
      </w:r>
    </w:p>
    <w:p>
      <w:r>
        <w:rPr>
          <w:b w:val="0"/>
          <w:sz w:val="20"/>
        </w:rPr>
        <w:t>Full Name: _______________________________________________________________</w:t>
      </w:r>
    </w:p>
    <w:p>
      <w:r>
        <w:rPr>
          <w:b w:val="0"/>
          <w:sz w:val="20"/>
        </w:rPr>
        <w:t>Relationship: ____________________________________________________________</w:t>
      </w:r>
    </w:p>
    <w:p>
      <w:r>
        <w:rPr>
          <w:b w:val="0"/>
          <w:sz w:val="20"/>
        </w:rPr>
        <w:t>Phone Number: ___________________________________________________________</w:t>
      </w:r>
    </w:p>
    <w:p>
      <w:r>
        <w:rPr>
          <w:b w:val="0"/>
          <w:sz w:val="20"/>
        </w:rPr>
        <w:t>Alternate Phone Number: _________________________________________________</w:t>
      </w:r>
    </w:p>
    <w:p/>
    <w:p>
      <w:r>
        <w:rPr>
          <w:b/>
          <w:sz w:val="22"/>
        </w:rPr>
        <w:t>Legal and Compliance Declarations</w:t>
      </w:r>
    </w:p>
    <w:p>
      <w:r>
        <w:rPr>
          <w:b w:val="0"/>
          <w:sz w:val="20"/>
        </w:rPr>
        <w:t>1. I certify that the information provided in this application is true, complete, and accurate to the best of my knowledge. I understand that any false information may result in the rejection of my application or termination of any internship offered.</w:t>
      </w:r>
    </w:p>
    <w:p/>
    <w:p>
      <w:r>
        <w:rPr>
          <w:b w:val="0"/>
          <w:sz w:val="20"/>
        </w:rPr>
        <w:t>2. I authorize the internship provider to verify any information given in this application and to conduct any background or reference checks permitted by law.</w:t>
      </w:r>
    </w:p>
    <w:p/>
    <w:p>
      <w:r>
        <w:rPr>
          <w:b w:val="0"/>
          <w:sz w:val="20"/>
        </w:rPr>
        <w:t>3. I acknowledge that this internship application does not constitute a contract or guarantee of internship placement or employment.</w:t>
      </w:r>
    </w:p>
    <w:p/>
    <w:p>
      <w:r>
        <w:rPr>
          <w:b w:val="0"/>
          <w:sz w:val="20"/>
        </w:rPr>
        <w:t>4. I understand and agree to comply with all policies, rules, and regulations of the internship provider, including confidentiality and intellectual property policies.</w:t>
      </w:r>
    </w:p>
    <w:p/>
    <w:p>
      <w:r>
        <w:rPr>
          <w:b w:val="0"/>
          <w:sz w:val="20"/>
        </w:rPr>
        <w:t>5. I agree that any work product created during the internship shall be the property of the internship provider and that I have no rights to such work product unless otherwise agreed in writing.</w:t>
      </w:r>
    </w:p>
    <w:p/>
    <w:p>
      <w:r>
        <w:rPr>
          <w:b w:val="0"/>
          <w:sz w:val="20"/>
        </w:rPr>
        <w:t>6. I understand that the internship relationship is at-will and may be terminated at any time by either party, with or without cause or notice.</w:t>
      </w:r>
    </w:p>
    <w:p/>
    <w:p>
      <w:r>
        <w:rPr>
          <w:b/>
          <w:sz w:val="20"/>
        </w:rPr>
        <w:t>Consent to Use Personal Data</w:t>
      </w:r>
    </w:p>
    <w:p>
      <w:r>
        <w:rPr>
          <w:b w:val="0"/>
          <w:sz w:val="20"/>
        </w:rPr>
        <w:t>By signing below, I consent to the collection, use, and disclosure of my personal data for purposes related to my internship application, placement, and administration in accordance with applicable United States laws.</w:t>
      </w:r>
    </w:p>
    <w:p/>
    <w:p>
      <w:r>
        <w:rPr>
          <w:b/>
          <w:sz w:val="20"/>
        </w:rPr>
        <w:t>Equal Opportunity Statement</w:t>
      </w:r>
    </w:p>
    <w:p>
      <w:r>
        <w:rPr>
          <w:b w:val="0"/>
          <w:sz w:val="20"/>
        </w:rPr>
        <w:t>The internship provider is an equal opportunity organization committed to diversity and inclusion. All qualified applicants will receive consideration without regard to race, color, religion, sex, national origin, age, disability, genetic information, or any other protected status under applicable federal, state, or local law.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_________________________________________</w:t>
            </w:r>
          </w:p>
        </w:tc>
        <w:tc>
          <w:tcPr>
            <w:tcW w:type="dxa" w:w="4986"/>
            <w:tcBorders>
              <w:top w:val="nil"/>
              <w:left w:val="nil"/>
              <w:bottom w:val="nil"/>
              <w:right w:val="nil"/>
              <w:insideH w:val="nil"/>
              <w:insideV w:val="nil"/>
            </w:tcBorders>
          </w:tcPr>
          <w:p>
            <w:pPr>
              <w:jc w:val="center"/>
            </w:pPr>
            <w:r>
              <w:br/>
              <w:br/>
              <w:t>Date: _________________</w:t>
            </w:r>
          </w:p>
        </w:tc>
      </w:tr>
      <w:tr>
        <w:tc>
          <w:tcPr>
            <w:tcW w:type="dxa" w:w="4986"/>
            <w:tcBorders>
              <w:top w:val="nil"/>
              <w:left w:val="nil"/>
              <w:bottom w:val="nil"/>
              <w:right w:val="nil"/>
              <w:insideH w:val="nil"/>
              <w:insideV w:val="nil"/>
            </w:tcBorders>
          </w:tcPr>
          <w:p>
            <w:pPr>
              <w:jc w:val="center"/>
            </w:pPr>
            <w:r>
              <w:t>Printed Name: ______________________________________</w:t>
            </w:r>
          </w:p>
        </w:tc>
        <w:tc>
          <w:tcPr>
            <w:tcW w:type="dxa" w:w="4986"/>
            <w:tcBorders>
              <w:top w:val="nil"/>
              <w:left w:val="nil"/>
              <w:bottom w:val="nil"/>
              <w:right w:val="nil"/>
              <w:insideH w:val="nil"/>
              <w:insideV w:val="nil"/>
            </w:tcBorders>
          </w:tcPr>
          <w:p>
            <w:pPr>
              <w:jc w:val="center"/>
            </w:pPr>
            <w:r/>
          </w:p>
        </w:tc>
      </w:tr>
    </w:tbl>
    <w:p/>
    <w:p/>
    <w:p>
      <w:r>
        <w:rPr>
          <w:b/>
          <w:sz w:val="22"/>
        </w:rPr>
        <w:t>Review and Certification by Internship Coordinator</w:t>
      </w:r>
    </w:p>
    <w:p>
      <w:r>
        <w:rPr>
          <w:b w:val="0"/>
          <w:sz w:val="20"/>
        </w:rPr>
        <w:t>I have reviewed the applicant's information and certify that it complies with the internship program requirements.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INTERNSHIP COORDINATOR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_________________________________________</w:t>
            </w:r>
          </w:p>
        </w:tc>
        <w:tc>
          <w:tcPr>
            <w:tcW w:type="dxa" w:w="4986"/>
            <w:tcBorders>
              <w:top w:val="nil"/>
              <w:left w:val="nil"/>
              <w:bottom w:val="nil"/>
              <w:right w:val="nil"/>
              <w:insideH w:val="nil"/>
              <w:insideV w:val="nil"/>
            </w:tcBorders>
          </w:tcPr>
          <w:p>
            <w:pPr>
              <w:jc w:val="center"/>
            </w:pPr>
            <w:r>
              <w:br/>
              <w:br/>
              <w:t>Date: _________________</w:t>
            </w:r>
          </w:p>
        </w:tc>
      </w:tr>
      <w:tr>
        <w:tc>
          <w:tcPr>
            <w:tcW w:type="dxa" w:w="4986"/>
            <w:tcBorders>
              <w:top w:val="nil"/>
              <w:left w:val="nil"/>
              <w:bottom w:val="nil"/>
              <w:right w:val="nil"/>
              <w:insideH w:val="nil"/>
              <w:insideV w:val="nil"/>
            </w:tcBorders>
          </w:tcPr>
          <w:p>
            <w:pPr>
              <w:jc w:val="center"/>
            </w:pPr>
            <w:r>
              <w:t>Printed Name: ______________________________________</w:t>
            </w:r>
          </w:p>
        </w:tc>
        <w:tc>
          <w:tcPr>
            <w:tcW w:type="dxa" w:w="4986"/>
            <w:tcBorders>
              <w:top w:val="nil"/>
              <w:left w:val="nil"/>
              <w:bottom w:val="nil"/>
              <w:right w:val="nil"/>
              <w:insideH w:val="nil"/>
              <w:insideV w:val="nil"/>
            </w:tcBorders>
          </w:tcPr>
          <w:p>
            <w:pPr>
              <w:jc w:val="center"/>
            </w:pPr>
            <w:r/>
          </w:p>
        </w:tc>
      </w:tr>
    </w:tbl>
    <w:p/>
    <w:p/>
    <w:p>
      <w:r>
        <w:rPr>
          <w:b/>
          <w:sz w:val="22"/>
        </w:rPr>
        <w:t>Privacy Notice</w:t>
      </w:r>
    </w:p>
    <w:p>
      <w:r>
        <w:rPr>
          <w:b w:val="0"/>
          <w:sz w:val="20"/>
        </w:rPr>
        <w:t>The personal information collected in this application will be used solely for the purposes of evaluating and administering the internship program. We are committed to protecting your privacy and handling your data responsibly in accordance with applicable laws. Your data will not be shared with third parties except as required by law or with your explicit consent.</w:t>
      </w:r>
    </w:p>
    <w:p/>
    <w:p/>
    <w:p>
      <w:r>
        <w:br w:type="page"/>
      </w:r>
    </w:p>
    <w:p>
      <w:pPr>
        <w:jc w:val="center"/>
      </w:pPr>
      <w:r>
        <w:rPr>
          <w:color w:val="555555"/>
          <w:sz w:val="24"/>
        </w:rPr>
        <w:t>Original source of this document:</w:t>
      </w:r>
    </w:p>
    <w:p>
      <w:pPr>
        <w:jc w:val="center"/>
      </w:pPr>
      <w:hyperlink r:id="rId9">
        <w:r>
          <w:rPr>
            <w:color w:val="0000FF"/>
            <w:u w:val="single"/>
          </w:rPr>
          <w:t>https://form247-us.com/internship-application-form/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internship-application-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