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INSURANCE CLAIM FORM</w:t>
      </w:r>
    </w:p>
    <w:p/>
    <w:p>
      <w:r>
        <w:rPr>
          <w:b/>
          <w:sz w:val="20"/>
        </w:rPr>
        <w:t>Policyholder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Policy Number: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___________________________ State: ___________ ZIP Code: 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Insurance Provider Information:</w:t>
      </w:r>
    </w:p>
    <w:p>
      <w:r>
        <w:rPr>
          <w:b w:val="0"/>
          <w:sz w:val="20"/>
        </w:rPr>
        <w:t>Company Name: ________________________________________________________</w:t>
      </w:r>
    </w:p>
    <w:p>
      <w:r>
        <w:rPr>
          <w:b w:val="0"/>
          <w:sz w:val="20"/>
        </w:rPr>
        <w:t>Agent Name (if applicable): ____________________________________________</w:t>
      </w:r>
    </w:p>
    <w:p>
      <w:r>
        <w:rPr>
          <w:b w:val="0"/>
          <w:sz w:val="20"/>
        </w:rPr>
        <w:t>Agent Phone Number: _________________________________________________</w:t>
      </w:r>
    </w:p>
    <w:p>
      <w:r>
        <w:rPr>
          <w:b w:val="0"/>
          <w:sz w:val="20"/>
        </w:rPr>
        <w:t>Claim Department Phone Number: ________________________________________</w:t>
      </w:r>
    </w:p>
    <w:p/>
    <w:p>
      <w:r>
        <w:rPr>
          <w:b/>
          <w:sz w:val="20"/>
        </w:rPr>
        <w:t>Details of the Incident:</w:t>
      </w:r>
    </w:p>
    <w:p>
      <w:r>
        <w:rPr>
          <w:b w:val="0"/>
          <w:sz w:val="20"/>
        </w:rPr>
        <w:t>Date of Incident: ______________________________________________________</w:t>
      </w:r>
    </w:p>
    <w:p>
      <w:r>
        <w:rPr>
          <w:b w:val="0"/>
          <w:sz w:val="20"/>
        </w:rPr>
        <w:t>Time of Incident: ______________________________________________________</w:t>
      </w:r>
    </w:p>
    <w:p>
      <w:r>
        <w:rPr>
          <w:b w:val="0"/>
          <w:sz w:val="20"/>
        </w:rPr>
        <w:t>Location of Incident: _________________________________________________</w:t>
      </w:r>
    </w:p>
    <w:p>
      <w:r>
        <w:rPr>
          <w:b w:val="0"/>
          <w:sz w:val="20"/>
        </w:rPr>
        <w:t>Type of Incident (Check one):</w:t>
      </w:r>
    </w:p>
    <w:p>
      <w:r>
        <w:rPr>
          <w:b w:val="0"/>
          <w:sz w:val="20"/>
        </w:rPr>
        <w:t xml:space="preserve">    □ Automobile Accident</w:t>
      </w:r>
    </w:p>
    <w:p>
      <w:r>
        <w:rPr>
          <w:b w:val="0"/>
          <w:sz w:val="20"/>
        </w:rPr>
        <w:t xml:space="preserve">    □ Fire</w:t>
      </w:r>
    </w:p>
    <w:p>
      <w:r>
        <w:rPr>
          <w:b w:val="0"/>
          <w:sz w:val="20"/>
        </w:rPr>
        <w:t xml:space="preserve">    □ Theft</w:t>
      </w:r>
    </w:p>
    <w:p>
      <w:r>
        <w:rPr>
          <w:b w:val="0"/>
          <w:sz w:val="20"/>
        </w:rPr>
        <w:t xml:space="preserve">    □ Water Damage</w:t>
      </w:r>
    </w:p>
    <w:p>
      <w:r>
        <w:rPr>
          <w:b w:val="0"/>
          <w:sz w:val="20"/>
        </w:rPr>
        <w:t xml:space="preserve">    □ Property Damage</w:t>
      </w:r>
    </w:p>
    <w:p>
      <w:r>
        <w:rPr>
          <w:b w:val="0"/>
          <w:sz w:val="20"/>
        </w:rPr>
        <w:t xml:space="preserve">    □ Bodily Injury</w:t>
      </w:r>
    </w:p>
    <w:p>
      <w:r>
        <w:rPr>
          <w:b w:val="0"/>
          <w:sz w:val="20"/>
        </w:rPr>
        <w:t xml:space="preserve">    □ Other: ____________________________________________________________</w:t>
      </w:r>
    </w:p>
    <w:p/>
    <w:p>
      <w:r>
        <w:rPr>
          <w:b/>
          <w:sz w:val="20"/>
        </w:rPr>
        <w:t>Description of Incident:</w:t>
      </w:r>
    </w:p>
    <w:p>
      <w:r>
        <w:rPr>
          <w:b w:val="0"/>
          <w:sz w:val="20"/>
        </w:rPr>
        <w:t>Provide a detailed description of the incident, including how it occurred,</w:t>
      </w:r>
    </w:p>
    <w:p>
      <w:r>
        <w:rPr>
          <w:b w:val="0"/>
          <w:sz w:val="20"/>
        </w:rPr>
        <w:t>any parties involved, and any relevant circumstances.</w:t>
      </w:r>
    </w:p>
    <w:p>
      <w:r>
        <w:t>___________________________________________________________________________</w:t>
      </w:r>
    </w:p>
    <w:p>
      <w:r>
        <w:t>___________________________________________________________________________</w:t>
      </w:r>
    </w:p>
    <w:p>
      <w:r>
        <w:t>___________________________________________________________________________</w:t>
      </w:r>
    </w:p>
    <w:p>
      <w:r>
        <w:t>___________________________________________________________________________</w:t>
      </w:r>
    </w:p>
    <w:p/>
    <w:p/>
    <w:p>
      <w:r>
        <w:rPr>
          <w:b/>
          <w:sz w:val="20"/>
        </w:rPr>
        <w:t>Witness Information (if any):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r>
        <w:rPr>
          <w:b/>
          <w:sz w:val="20"/>
        </w:rPr>
        <w:t>Police Report Information:</w:t>
      </w:r>
    </w:p>
    <w:p>
      <w:r>
        <w:rPr>
          <w:b w:val="0"/>
          <w:sz w:val="20"/>
        </w:rPr>
        <w:t>Was a police report filed?    □ Yes    □ No</w:t>
      </w:r>
    </w:p>
    <w:p>
      <w:r>
        <w:rPr>
          <w:b w:val="0"/>
          <w:sz w:val="20"/>
        </w:rPr>
        <w:t>If yes, Police Department Name: _________________________________________</w:t>
      </w:r>
    </w:p>
    <w:p>
      <w:r>
        <w:rPr>
          <w:b w:val="0"/>
          <w:sz w:val="20"/>
        </w:rPr>
        <w:t>Report Number: _________________________________________________________</w:t>
      </w:r>
    </w:p>
    <w:p>
      <w:r>
        <w:rPr>
          <w:b w:val="0"/>
          <w:sz w:val="20"/>
        </w:rPr>
        <w:t>Officer Name/Badge #: _________________________________________________</w:t>
      </w:r>
    </w:p>
    <w:p/>
    <w:p>
      <w:r>
        <w:rPr>
          <w:b/>
          <w:sz w:val="20"/>
        </w:rPr>
        <w:t>Property / Vehicle Information:</w:t>
      </w:r>
    </w:p>
    <w:p>
      <w:r>
        <w:rPr>
          <w:b w:val="0"/>
          <w:sz w:val="20"/>
        </w:rPr>
        <w:t>Type of Property/Vehicle: ______________________________________________</w:t>
      </w:r>
    </w:p>
    <w:p>
      <w:r>
        <w:rPr>
          <w:b w:val="0"/>
          <w:sz w:val="20"/>
        </w:rPr>
        <w:t>Make: _________________________________________________________________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________________________________________________________________</w:t>
      </w:r>
    </w:p>
    <w:p>
      <w:r>
        <w:rPr>
          <w:b w:val="0"/>
          <w:sz w:val="20"/>
        </w:rPr>
        <w:t>Year: _________________________________________________________________</w:t>
      </w:r>
    </w:p>
    <w:p>
      <w:r>
        <w:rPr>
          <w:b w:val="0"/>
          <w:sz w:val="20"/>
        </w:rPr>
        <w:t>VIN / Serial Number: ___________________________________________________</w:t>
      </w:r>
    </w:p>
    <w:p>
      <w:r>
        <w:rPr>
          <w:b w:val="0"/>
          <w:sz w:val="20"/>
        </w:rPr>
        <w:t>Current Location of Property/Vehicle: ____________________________________</w:t>
      </w:r>
    </w:p>
    <w:p>
      <w:r>
        <w:rPr>
          <w:b w:val="0"/>
          <w:sz w:val="20"/>
        </w:rPr>
        <w:t>Condition Before Incident: ______________________________________________</w:t>
      </w:r>
    </w:p>
    <w:p>
      <w:r>
        <w:rPr>
          <w:b w:val="0"/>
          <w:sz w:val="20"/>
        </w:rPr>
        <w:t>Condition After Incident: _______________________________________________</w:t>
      </w:r>
    </w:p>
    <w:p/>
    <w:p>
      <w:r>
        <w:rPr>
          <w:b/>
          <w:sz w:val="20"/>
        </w:rPr>
        <w:t>Damages and Losses:</w:t>
      </w:r>
    </w:p>
    <w:p>
      <w:r>
        <w:rPr>
          <w:b w:val="0"/>
          <w:sz w:val="20"/>
        </w:rPr>
        <w:t>Please list all damaged or lost items along with estimated value or cost of repair/replacement.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Item Description</w:t>
            </w:r>
          </w:p>
        </w:tc>
        <w:tc>
          <w:tcPr>
            <w:tcW w:type="dxa" w:w="3324"/>
          </w:tcPr>
          <w:p>
            <w:r>
              <w:t>Estimated Value / Cost</w:t>
            </w:r>
          </w:p>
        </w:tc>
        <w:tc>
          <w:tcPr>
            <w:tcW w:type="dxa" w:w="3324"/>
          </w:tcPr>
          <w:p>
            <w:r>
              <w:t>Notes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0"/>
        </w:rPr>
        <w:t>Medical Information (if bodily injury is claimed):</w:t>
      </w:r>
    </w:p>
    <w:p>
      <w:r>
        <w:rPr>
          <w:b w:val="0"/>
          <w:sz w:val="20"/>
        </w:rPr>
        <w:t>Were medical services required?    □ Yes    □ No</w:t>
      </w:r>
    </w:p>
    <w:p>
      <w:r>
        <w:rPr>
          <w:b w:val="0"/>
          <w:sz w:val="20"/>
        </w:rPr>
        <w:t>If yes, please specify:</w:t>
      </w:r>
    </w:p>
    <w:p>
      <w:r>
        <w:rPr>
          <w:b w:val="0"/>
          <w:sz w:val="20"/>
        </w:rPr>
        <w:t>Provider Name: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Dates of Treatment: ____________________________________________________</w:t>
      </w:r>
    </w:p>
    <w:p>
      <w:r>
        <w:rPr>
          <w:b w:val="0"/>
          <w:sz w:val="20"/>
        </w:rPr>
        <w:t>Brief Description of Injuries: __________________________________________</w:t>
      </w:r>
    </w:p>
    <w:p>
      <w:r>
        <w:t>___________________________________________________________________________</w:t>
      </w:r>
    </w:p>
    <w:p/>
    <w:p>
      <w:r>
        <w:rPr>
          <w:b/>
          <w:sz w:val="20"/>
        </w:rPr>
        <w:t>Claimant’s Statement and Authorization:</w:t>
      </w:r>
    </w:p>
    <w:p>
      <w:r>
        <w:rPr>
          <w:b w:val="0"/>
          <w:sz w:val="20"/>
        </w:rPr>
        <w:t>I hereby certify that the information provided in this claim form is true and correct to the best of my knowledge and belief.</w:t>
      </w:r>
    </w:p>
    <w:p>
      <w:r>
        <w:rPr>
          <w:b w:val="0"/>
          <w:sz w:val="20"/>
        </w:rPr>
        <w:t>I authorize the insurance company and its representatives to investigate all aspects of this claim, including obtaining medical records, police reports, and any other pertinent information.</w:t>
      </w:r>
    </w:p>
    <w:p>
      <w:r>
        <w:rPr>
          <w:b w:val="0"/>
          <w:sz w:val="20"/>
        </w:rPr>
        <w:t>I understand that providing false or misleading information may result in denial of my claim and possible legal action.</w:t>
      </w:r>
    </w:p>
    <w:p>
      <w:r>
        <w:rPr>
          <w:b w:val="0"/>
          <w:sz w:val="20"/>
        </w:rPr>
        <w:t>I agree to cooperate fully in the investigation and settlement of this claim.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Claimant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pPr>
        <w:jc w:val="center"/>
      </w:pPr>
      <w:r>
        <w:rPr>
          <w:b/>
          <w:sz w:val="20"/>
        </w:rPr>
        <w:t>FOR OFFICIAL USE ONLY</w:t>
      </w:r>
    </w:p>
    <w:p/>
    <w:p>
      <w:r>
        <w:rPr>
          <w:b w:val="0"/>
          <w:sz w:val="20"/>
        </w:rPr>
        <w:t>Claim Number: _________________________________________________________</w:t>
      </w:r>
    </w:p>
    <w:p>
      <w:r>
        <w:rPr>
          <w:b w:val="0"/>
          <w:sz w:val="20"/>
        </w:rPr>
        <w:t>Date Received: _________________________________________________________</w:t>
      </w:r>
    </w:p>
    <w:p>
      <w:r>
        <w:rPr>
          <w:b w:val="0"/>
          <w:sz w:val="20"/>
        </w:rPr>
        <w:t>Adjuster Name: _________________________________________________________</w:t>
      </w:r>
    </w:p>
    <w:p>
      <w:r>
        <w:rPr>
          <w:b w:val="0"/>
          <w:sz w:val="20"/>
        </w:rPr>
        <w:t>Adjuster Phone: ________________________________________________________</w:t>
      </w:r>
    </w:p>
    <w:p>
      <w:r>
        <w:rPr>
          <w:b w:val="0"/>
          <w:sz w:val="20"/>
        </w:rPr>
        <w:t>Claim Status: __________________________________________________________</w:t>
      </w:r>
    </w:p>
    <w:p>
      <w:r>
        <w:rPr>
          <w:b w:val="0"/>
          <w:sz w:val="20"/>
        </w:rPr>
        <w:t>Notes:</w:t>
      </w:r>
    </w:p>
    <w:p>
      <w:r>
        <w:t>___________________________________________________________________________</w:t>
      </w:r>
    </w:p>
    <w:p>
      <w:r>
        <w:t>___________________________________________________________________________</w:t>
      </w:r>
    </w:p>
    <w:p>
      <w:r>
        <w:t>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https://form247-us.com/insurance-claim-form/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insurance-claim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