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INQUIRY FORM</w:t>
      </w:r>
    </w:p>
    <w:p/>
    <w:p/>
    <w:p>
      <w:r>
        <w:rPr>
          <w:b/>
          <w:sz w:val="20"/>
        </w:rPr>
        <w:t>Inquiry Details</w:t>
      </w:r>
    </w:p>
    <w:p>
      <w:r>
        <w:rPr>
          <w:b w:val="0"/>
          <w:sz w:val="20"/>
        </w:rPr>
        <w:t>Inquiry Reference Number: ________________________________________________</w:t>
      </w:r>
    </w:p>
    <w:p>
      <w:r>
        <w:rPr>
          <w:b w:val="0"/>
          <w:sz w:val="20"/>
        </w:rPr>
        <w:t>Subject of Inquiry: ______________________________________________________</w:t>
      </w:r>
    </w:p>
    <w:p>
      <w:r>
        <w:rPr>
          <w:b w:val="0"/>
          <w:sz w:val="20"/>
        </w:rPr>
        <w:t>Requested By: 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</w:t>
      </w:r>
    </w:p>
    <w:p>
      <w:r>
        <w:rPr>
          <w:b w:val="0"/>
          <w:sz w:val="20"/>
        </w:rPr>
        <w:t>Contact Email: ___________________________________________________________</w:t>
      </w:r>
    </w:p>
    <w:p>
      <w:r>
        <w:rPr>
          <w:b w:val="0"/>
          <w:sz w:val="20"/>
        </w:rPr>
        <w:t>Contact Phone: ___________________________________________________________</w:t>
      </w:r>
    </w:p>
    <w:p/>
    <w:p>
      <w:r>
        <w:rPr>
          <w:b/>
          <w:sz w:val="20"/>
        </w:rPr>
        <w:t>Company/Organization Information</w:t>
      </w:r>
    </w:p>
    <w:p>
      <w:r>
        <w:rPr>
          <w:b w:val="0"/>
          <w:sz w:val="20"/>
        </w:rPr>
        <w:t>Company Name: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City: __________________________ State: ________________ Zip Code: _____</w:t>
      </w:r>
    </w:p>
    <w:p>
      <w:r>
        <w:rPr>
          <w:b w:val="0"/>
          <w:sz w:val="20"/>
        </w:rPr>
        <w:t>Country: _______________________________________________________________</w:t>
      </w:r>
    </w:p>
    <w:p>
      <w:r>
        <w:rPr>
          <w:b w:val="0"/>
          <w:sz w:val="20"/>
        </w:rPr>
        <w:t>Website: _______________________________________________________________</w:t>
      </w:r>
    </w:p>
    <w:p>
      <w:r>
        <w:rPr>
          <w:b w:val="0"/>
          <w:sz w:val="20"/>
        </w:rPr>
        <w:t>Primary Contact Person: 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/>
    <w:p>
      <w:r>
        <w:rPr>
          <w:b/>
          <w:sz w:val="20"/>
        </w:rPr>
        <w:t>Inquiry Description</w:t>
      </w:r>
    </w:p>
    <w:p>
      <w:r>
        <w:rPr>
          <w:b w:val="0"/>
          <w:sz w:val="20"/>
        </w:rPr>
        <w:t>Please provide a detailed description of your inquiry, including any relevant background, specific questions, and objectives. Attach additional pages if necessary.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Requested Information / Products / Services</w:t>
      </w:r>
    </w:p>
    <w:p>
      <w:r>
        <w:rPr>
          <w:b w:val="0"/>
          <w:sz w:val="20"/>
        </w:rPr>
        <w:t>Please specify the information, products, or services you are requesting:</w:t>
      </w:r>
    </w:p>
    <w:p>
      <w:r>
        <w:rPr>
          <w:b w:val="0"/>
          <w:sz w:val="20"/>
        </w:rPr>
        <w:t>- Product/Service Name(s): _______________________________________________</w:t>
      </w:r>
    </w:p>
    <w:p>
      <w:r>
        <w:rPr>
          <w:b w:val="0"/>
          <w:sz w:val="20"/>
        </w:rPr>
        <w:t>- Specifications / Features: _____________________________________________</w:t>
      </w:r>
    </w:p>
    <w:p>
      <w:r>
        <w:rPr>
          <w:b w:val="0"/>
          <w:sz w:val="20"/>
        </w:rPr>
        <w:t>- Quantity (if applicable): ______________________________________________</w:t>
      </w:r>
    </w:p>
    <w:p>
      <w:r>
        <w:rPr>
          <w:b w:val="0"/>
          <w:sz w:val="20"/>
        </w:rPr>
        <w:t>- Delivery Requirements / Deadlines: ____________________________________</w:t>
      </w:r>
    </w:p>
    <w:p/>
    <w:p>
      <w:r>
        <w:rPr>
          <w:b/>
          <w:sz w:val="20"/>
        </w:rPr>
        <w:t>Budget and Pricing</w:t>
      </w:r>
    </w:p>
    <w:p>
      <w:r>
        <w:rPr>
          <w:b w:val="0"/>
          <w:sz w:val="20"/>
        </w:rPr>
        <w:t>Estimated Budget (if applicable): ________________________________________</w:t>
      </w:r>
    </w:p>
    <w:p>
      <w:r>
        <w:rPr>
          <w:b w:val="0"/>
          <w:sz w:val="20"/>
        </w:rPr>
        <w:t>Preferred Pricing Terms: _________________________________________________</w:t>
      </w:r>
    </w:p>
    <w:p>
      <w:r>
        <w:rPr>
          <w:b w:val="0"/>
          <w:sz w:val="20"/>
        </w:rPr>
        <w:t>Additional Notes on Budget or Pricing: ___________________________________</w:t>
      </w:r>
    </w:p>
    <w:p/>
    <w:p>
      <w:r>
        <w:rPr>
          <w:b/>
          <w:sz w:val="20"/>
        </w:rPr>
        <w:t>Supporting Documents</w:t>
      </w:r>
    </w:p>
    <w:p>
      <w:r>
        <w:rPr>
          <w:b w:val="0"/>
          <w:sz w:val="20"/>
        </w:rPr>
        <w:t>Please list or attach any documents relevant to this inquiry (e.g., specifications, drawings, references):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Confidentiality and Legal Notice</w:t>
      </w:r>
    </w:p>
    <w:p>
      <w:r>
        <w:rPr>
          <w:b w:val="0"/>
          <w:sz w:val="20"/>
        </w:rPr>
        <w:t>This inquiry and all information contained herein are confidential and intended solely for the use of the recipient. Unauthorized disclosure, copying, or distribution is prohibited.</w:t>
      </w:r>
    </w:p>
    <w:p>
      <w:r>
        <w:rPr>
          <w:b w:val="0"/>
          <w:sz w:val="20"/>
        </w:rPr>
        <w:t>By submitting this inquiry, you agree that all information provided is truthful and that you have the authority to submit this request on behalf of your organization.</w:t>
      </w:r>
    </w:p>
    <w:p>
      <w:r>
        <w:rPr>
          <w:b w:val="0"/>
          <w:sz w:val="20"/>
        </w:rPr>
        <w:t>The recipient shall handle the inquiry in compliance with all applicable United States laws and regulations.</w:t>
      </w:r>
    </w:p>
    <w:p/>
    <w:p>
      <w:r>
        <w:rPr>
          <w:b/>
          <w:sz w:val="20"/>
        </w:rPr>
        <w:t>Authorization and Signature</w:t>
      </w:r>
    </w:p>
    <w:p>
      <w:r>
        <w:rPr>
          <w:b w:val="0"/>
          <w:sz w:val="20"/>
        </w:rPr>
        <w:t>I hereby confirm that the information provided in this inquiry form is accurate and complete to the best of my knowledge, and I am authorized to submit this inquiry on behalf of my organization.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Title / Position: 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</w:t>
              <w:br/>
              <w:t>Date: 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</w:t>
              <w:br/>
              <w:t>Date: ______________</w:t>
            </w:r>
          </w:p>
        </w:tc>
      </w:tr>
    </w:tbl>
    <w:p/>
    <w:p>
      <w:r>
        <w:rPr>
          <w:b/>
          <w:sz w:val="20"/>
        </w:rPr>
        <w:t>Additional Notes or Remarks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https://form247-us.com/inquiry-form/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inquiry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