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INCIDENT REPORT FORM</w:t>
      </w:r>
    </w:p>
    <w:p/>
    <w:p>
      <w:r>
        <w:rPr>
          <w:b/>
          <w:sz w:val="20"/>
        </w:rPr>
        <w:t>1. Report Information</w:t>
      </w:r>
    </w:p>
    <w:p>
      <w:r>
        <w:rPr>
          <w:b w:val="0"/>
          <w:sz w:val="20"/>
        </w:rPr>
        <w:t>Report Number: ________________________________________________</w:t>
      </w:r>
    </w:p>
    <w:p>
      <w:r>
        <w:rPr>
          <w:b w:val="0"/>
          <w:sz w:val="20"/>
        </w:rPr>
        <w:t>Reported By (Name): ____________________________________________</w:t>
      </w:r>
    </w:p>
    <w:p>
      <w:r>
        <w:rPr>
          <w:b w:val="0"/>
          <w:sz w:val="20"/>
        </w:rPr>
        <w:t>Position/Title: ________________________________________________</w:t>
      </w:r>
    </w:p>
    <w:p>
      <w:r>
        <w:rPr>
          <w:b w:val="0"/>
          <w:sz w:val="20"/>
        </w:rPr>
        <w:t>Department: _________________________________________________</w:t>
      </w:r>
    </w:p>
    <w:p>
      <w:r>
        <w:rPr>
          <w:b w:val="0"/>
          <w:sz w:val="20"/>
        </w:rPr>
        <w:t>Contact Information (Phone/Email): ____________________________</w:t>
      </w:r>
    </w:p>
    <w:p/>
    <w:p>
      <w:r>
        <w:rPr>
          <w:b/>
          <w:sz w:val="20"/>
        </w:rPr>
        <w:t>2. Incident Details</w:t>
      </w:r>
    </w:p>
    <w:p>
      <w:r>
        <w:rPr>
          <w:b w:val="0"/>
          <w:sz w:val="20"/>
        </w:rPr>
        <w:t>Date of Incident: ______________________________________________</w:t>
      </w:r>
    </w:p>
    <w:p>
      <w:r>
        <w:rPr>
          <w:b w:val="0"/>
          <w:sz w:val="20"/>
        </w:rPr>
        <w:t>Time of Incident: ______________________________________________</w:t>
      </w:r>
    </w:p>
    <w:p>
      <w:r>
        <w:rPr>
          <w:b w:val="0"/>
          <w:sz w:val="20"/>
        </w:rPr>
        <w:t>Location of Incident: __________________________________________</w:t>
      </w:r>
    </w:p>
    <w:p>
      <w:r>
        <w:rPr>
          <w:b w:val="0"/>
          <w:sz w:val="20"/>
        </w:rPr>
        <w:t>Type of Incident (e.g., Injury, Property Damage, Near Miss): ______</w:t>
      </w:r>
    </w:p>
    <w:p>
      <w:r>
        <w:rPr>
          <w:b w:val="0"/>
          <w:sz w:val="20"/>
        </w:rPr>
        <w:t>Describe the incident in detail:</w:t>
      </w:r>
    </w:p>
    <w:p>
      <w:r>
        <w:rPr>
          <w:sz w:val="20"/>
        </w:rPr>
        <w:t>______________________________________________________________________</w:t>
      </w:r>
    </w:p>
    <w:p>
      <w:r>
        <w:rPr>
          <w:sz w:val="20"/>
        </w:rPr>
        <w:t>______________________________________________________________________</w:t>
      </w:r>
    </w:p>
    <w:p>
      <w:r>
        <w:rPr>
          <w:sz w:val="20"/>
        </w:rPr>
        <w:t>______________________________________________________________________</w:t>
      </w:r>
    </w:p>
    <w:p/>
    <w:p>
      <w:r>
        <w:rPr>
          <w:b/>
          <w:sz w:val="20"/>
        </w:rPr>
        <w:t>3. Individuals Involved</w:t>
      </w:r>
    </w:p>
    <w:tbl>
      <w:tblPr>
        <w:tblW w:type="auto" w:w="0"/>
        <w:tblLayout w:type="autofit"/>
        <w:tblLook w:firstColumn="1" w:firstRow="1" w:lastColumn="0" w:lastRow="0" w:noHBand="0" w:noVBand="1" w:val="04A0"/>
      </w:tblPr>
      <w:tblGrid>
        <w:gridCol w:w="1994"/>
        <w:gridCol w:w="1994"/>
        <w:gridCol w:w="1994"/>
        <w:gridCol w:w="1994"/>
        <w:gridCol w:w="1994"/>
      </w:tblGrid>
      <w:tr>
        <w:tc>
          <w:tcPr>
            <w:tcW w:type="dxa" w:w="1994"/>
          </w:tcPr>
          <w:p>
            <w:r>
              <w:t>Name</w:t>
            </w:r>
          </w:p>
        </w:tc>
        <w:tc>
          <w:tcPr>
            <w:tcW w:type="dxa" w:w="1994"/>
          </w:tcPr>
          <w:p>
            <w:r>
              <w:t>Role (Victim/Witness/Other)</w:t>
            </w:r>
          </w:p>
        </w:tc>
        <w:tc>
          <w:tcPr>
            <w:tcW w:type="dxa" w:w="1994"/>
          </w:tcPr>
          <w:p>
            <w:r>
              <w:t>Contact Info</w:t>
            </w:r>
          </w:p>
        </w:tc>
        <w:tc>
          <w:tcPr>
            <w:tcW w:type="dxa" w:w="1994"/>
          </w:tcPr>
          <w:p>
            <w:r>
              <w:t>Injury Sustained (if any)</w:t>
            </w:r>
          </w:p>
        </w:tc>
        <w:tc>
          <w:tcPr>
            <w:tcW w:type="dxa" w:w="1994"/>
          </w:tcPr>
          <w:p>
            <w:r>
              <w:t>Treatment Provided</w:t>
            </w:r>
          </w:p>
        </w:tc>
      </w:tr>
      <w:tr>
        <w:tc>
          <w:tcPr>
            <w:tcW w:type="dxa" w:w="1994"/>
          </w:tcPr>
          <w:p>
            <w:r/>
          </w:p>
        </w:tc>
        <w:tc>
          <w:tcPr>
            <w:tcW w:type="dxa" w:w="1994"/>
          </w:tcPr>
          <w:p>
            <w:r/>
          </w:p>
        </w:tc>
        <w:tc>
          <w:tcPr>
            <w:tcW w:type="dxa" w:w="1994"/>
          </w:tcPr>
          <w:p>
            <w:r/>
          </w:p>
        </w:tc>
        <w:tc>
          <w:tcPr>
            <w:tcW w:type="dxa" w:w="1994"/>
          </w:tcPr>
          <w:p>
            <w:r/>
          </w:p>
        </w:tc>
        <w:tc>
          <w:tcPr>
            <w:tcW w:type="dxa" w:w="1994"/>
          </w:tcPr>
          <w:p>
            <w:r/>
          </w:p>
        </w:tc>
      </w:tr>
    </w:tbl>
    <w:p/>
    <w:p>
      <w:r>
        <w:rPr>
          <w:b/>
          <w:sz w:val="20"/>
        </w:rPr>
        <w:t>4. Witnesses</w:t>
      </w:r>
    </w:p>
    <w:p>
      <w:r>
        <w:rPr>
          <w:b w:val="0"/>
          <w:sz w:val="20"/>
        </w:rPr>
        <w:t>List any witnesses not involved above:</w:t>
      </w:r>
    </w:p>
    <w:p>
      <w:r>
        <w:rPr>
          <w:b w:val="0"/>
          <w:sz w:val="20"/>
        </w:rPr>
        <w:t>Name: _________________________________________________________________</w:t>
      </w:r>
    </w:p>
    <w:p>
      <w:r>
        <w:rPr>
          <w:b w:val="0"/>
          <w:sz w:val="20"/>
        </w:rPr>
        <w:t>Contact Information: ___________________________________________________</w:t>
      </w:r>
    </w:p>
    <w:p>
      <w:r>
        <w:rPr>
          <w:b w:val="0"/>
          <w:sz w:val="20"/>
        </w:rPr>
        <w:t>Name: _________________________________________________________________</w:t>
      </w:r>
    </w:p>
    <w:p>
      <w:r>
        <w:rPr>
          <w:b w:val="0"/>
          <w:sz w:val="20"/>
        </w:rPr>
        <w:t>Contact Information: ___________________________________________________</w:t>
      </w:r>
    </w:p>
    <w:p/>
    <w:p>
      <w:r>
        <w:rPr>
          <w:b/>
          <w:sz w:val="20"/>
        </w:rPr>
        <w:t>5. Description of Events Leading to Incident</w:t>
      </w:r>
    </w:p>
    <w:p>
      <w:r>
        <w:rPr>
          <w:sz w:val="20"/>
        </w:rPr>
        <w:t>______________________________________________________________________</w:t>
      </w:r>
    </w:p>
    <w:p>
      <w:r>
        <w:rPr>
          <w:sz w:val="20"/>
        </w:rPr>
        <w:t>______________________________________________________________________</w:t>
      </w:r>
    </w:p>
    <w:p>
      <w:r>
        <w:rPr>
          <w:sz w:val="20"/>
        </w:rPr>
        <w:t>______________________________________________________________________</w:t>
      </w:r>
    </w:p>
    <w:p/>
    <w:p>
      <w:r>
        <w:rPr>
          <w:b/>
          <w:sz w:val="20"/>
        </w:rPr>
        <w:t>6. Immediate Actions Taken</w:t>
      </w:r>
    </w:p>
    <w:p>
      <w:r>
        <w:rPr>
          <w:b w:val="0"/>
          <w:sz w:val="20"/>
        </w:rPr>
        <w:t>Describe any immediate measures or first aid provided:</w:t>
      </w:r>
    </w:p>
    <w:p>
      <w:r>
        <w:rPr>
          <w:sz w:val="20"/>
        </w:rPr>
        <w:t>______________________________________________________________________</w:t>
      </w:r>
    </w:p>
    <w:p>
      <w:r>
        <w:rPr>
          <w:sz w:val="20"/>
        </w:rPr>
        <w:t>______________________________________________________________________</w:t>
      </w:r>
    </w:p>
    <w:p/>
    <w:p>
      <w:r>
        <w:rPr>
          <w:b/>
          <w:sz w:val="20"/>
        </w:rPr>
        <w:t>7. Equipment, Tools or Substances Involved</w:t>
      </w:r>
    </w:p>
    <w:p>
      <w:r>
        <w:rPr>
          <w:b w:val="0"/>
          <w:sz w:val="20"/>
        </w:rPr>
        <w:t>List any equipment, tools, or substances involved in the incident:</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8. Root Cause Analysis</w:t>
      </w:r>
    </w:p>
    <w:p>
      <w:r>
        <w:rPr>
          <w:b w:val="0"/>
          <w:sz w:val="20"/>
        </w:rPr>
        <w:t>Identify the primary factors or causes that led to the incident:</w:t>
      </w:r>
    </w:p>
    <w:p>
      <w:r>
        <w:rPr>
          <w:sz w:val="20"/>
        </w:rPr>
        <w:t>______________________________________________________________________</w:t>
      </w:r>
    </w:p>
    <w:p>
      <w:r>
        <w:rPr>
          <w:sz w:val="20"/>
        </w:rPr>
        <w:t>______________________________________________________________________</w:t>
      </w:r>
    </w:p>
    <w:p/>
    <w:p>
      <w:r>
        <w:rPr>
          <w:b/>
          <w:sz w:val="20"/>
        </w:rPr>
        <w:t>9. Preventive Measures and Recommendations</w:t>
      </w:r>
    </w:p>
    <w:p>
      <w:r>
        <w:rPr>
          <w:b w:val="0"/>
          <w:sz w:val="20"/>
        </w:rPr>
        <w:t>Specify recommended actions to prevent recurrence of similar incidents:</w:t>
      </w:r>
    </w:p>
    <w:p>
      <w:r>
        <w:rPr>
          <w:sz w:val="20"/>
        </w:rPr>
        <w:t>______________________________________________________________________</w:t>
      </w:r>
    </w:p>
    <w:p>
      <w:r>
        <w:rPr>
          <w:sz w:val="20"/>
        </w:rPr>
        <w:t>______________________________________________________________________</w:t>
      </w:r>
    </w:p>
    <w:p/>
    <w:p>
      <w:r>
        <w:rPr>
          <w:b/>
          <w:sz w:val="20"/>
        </w:rPr>
        <w:t>10. Reporting and Notifications</w:t>
      </w:r>
    </w:p>
    <w:p>
      <w:r>
        <w:rPr>
          <w:b w:val="0"/>
          <w:sz w:val="20"/>
        </w:rPr>
        <w:t>Reported to:</w:t>
      </w:r>
    </w:p>
    <w:p>
      <w:r>
        <w:rPr>
          <w:b w:val="0"/>
          <w:sz w:val="20"/>
        </w:rPr>
        <w:t>☐ Supervisor / Manager</w:t>
      </w:r>
    </w:p>
    <w:p>
      <w:r>
        <w:rPr>
          <w:b w:val="0"/>
          <w:sz w:val="20"/>
        </w:rPr>
        <w:t>☐ Safety Officer</w:t>
      </w:r>
    </w:p>
    <w:p>
      <w:r>
        <w:rPr>
          <w:b w:val="0"/>
          <w:sz w:val="20"/>
        </w:rPr>
        <w:t>☐ Human Resources</w:t>
      </w:r>
    </w:p>
    <w:p>
      <w:r>
        <w:rPr>
          <w:b w:val="0"/>
          <w:sz w:val="20"/>
        </w:rPr>
        <w:t>☐ Regulatory Authorities</w:t>
      </w:r>
    </w:p>
    <w:p>
      <w:r>
        <w:rPr>
          <w:b w:val="0"/>
          <w:sz w:val="20"/>
        </w:rPr>
        <w:t>☐ Other: ______________________________________________</w:t>
      </w:r>
    </w:p>
    <w:p>
      <w:r>
        <w:rPr>
          <w:b w:val="0"/>
          <w:sz w:val="20"/>
        </w:rPr>
        <w:t>Date and Time Reported: _________________________________________</w:t>
      </w:r>
    </w:p>
    <w:p/>
    <w:p>
      <w:r>
        <w:rPr>
          <w:b/>
          <w:sz w:val="20"/>
        </w:rPr>
        <w:t>11. Follow-up Actions</w:t>
      </w:r>
    </w:p>
    <w:p>
      <w:r>
        <w:rPr>
          <w:b w:val="0"/>
          <w:sz w:val="20"/>
        </w:rPr>
        <w:t>Describe any follow-up investigations, corrective actions, or reviews planned or conducted:</w:t>
      </w:r>
    </w:p>
    <w:p>
      <w:r>
        <w:rPr>
          <w:sz w:val="20"/>
        </w:rPr>
        <w:t>______________________________________________________________________</w:t>
      </w:r>
    </w:p>
    <w:p>
      <w:r>
        <w:rPr>
          <w:sz w:val="20"/>
        </w:rPr>
        <w:t>______________________________________________________________________</w:t>
      </w:r>
    </w:p>
    <w:p/>
    <w:p>
      <w:r>
        <w:rPr>
          <w:b/>
          <w:sz w:val="20"/>
        </w:rPr>
        <w:t>12. Signatures</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REPORTER</w:t>
            </w:r>
          </w:p>
        </w:tc>
        <w:tc>
          <w:tcPr>
            <w:tcW w:type="dxa" w:w="4986"/>
            <w:tcBorders>
              <w:top w:val="nil"/>
              <w:left w:val="nil"/>
              <w:bottom w:val="nil"/>
              <w:right w:val="nil"/>
              <w:insideH w:val="nil"/>
              <w:insideV w:val="nil"/>
            </w:tcBorders>
          </w:tcPr>
          <w:p>
            <w:pPr>
              <w:jc w:val="center"/>
            </w:pPr>
            <w:r>
              <w:t>SUPERVISOR /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w:t>
            </w:r>
          </w:p>
        </w:tc>
      </w:tr>
    </w:tbl>
    <w:p/>
    <w:p/>
    <w:p>
      <w:r>
        <w:rPr>
          <w:b/>
          <w:sz w:val="20"/>
        </w:rPr>
        <w:t>This Incident Report Form is prepared in accordance with applicable United States laws and regulations. Completion of this form does not waive any rights or legal obligations of the parties involved. Submission of false information is subject to penalties under law.</w:t>
      </w:r>
    </w:p>
    <w:p/>
    <w:p>
      <w:r>
        <w:br w:type="page"/>
      </w:r>
    </w:p>
    <w:p>
      <w:pPr>
        <w:jc w:val="center"/>
      </w:pPr>
      <w:r>
        <w:rPr>
          <w:color w:val="555555"/>
          <w:sz w:val="24"/>
        </w:rPr>
        <w:t>Original source of this document:</w:t>
      </w:r>
    </w:p>
    <w:p>
      <w:pPr>
        <w:jc w:val="center"/>
      </w:pPr>
      <w:hyperlink r:id="rId9">
        <w:r>
          <w:rPr>
            <w:color w:val="0000FF"/>
            <w:u w:val="single"/>
          </w:rPr>
          <w:t>https://form247-us.com/incident-form/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incident-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