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IDENTITY VERIFICATION FORM</w:t>
      </w:r>
    </w:p>
    <w:p/>
    <w:p/>
    <w:p>
      <w:r>
        <w:rPr>
          <w:b w:val="0"/>
          <w:sz w:val="20"/>
        </w:rPr>
        <w:t>This Identity Verification Form is intended to verify the identity of the individual named herein pursuant to applicable United States laws and regulations. The undersigned certifies that the information provided is true and correct to the best of their knowledge.</w:t>
      </w:r>
    </w:p>
    <w:p/>
    <w:p/>
    <w:p>
      <w:r>
        <w:rPr>
          <w:b/>
          <w:sz w:val="20"/>
        </w:rPr>
        <w:t>1. PERSONAL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Place of Birth (City, State, Country): _________________________________________</w:t>
      </w:r>
    </w:p>
    <w:p>
      <w:r>
        <w:rPr>
          <w:b w:val="0"/>
          <w:sz w:val="20"/>
        </w:rPr>
        <w:t>Social Security Number (SSN): ________________________________________________</w:t>
      </w:r>
    </w:p>
    <w:p>
      <w:r>
        <w:rPr>
          <w:b w:val="0"/>
          <w:sz w:val="20"/>
        </w:rPr>
        <w:t>Gender: ____________________________________________________________________</w:t>
      </w:r>
    </w:p>
    <w:p>
      <w:r>
        <w:rPr>
          <w:b w:val="0"/>
          <w:sz w:val="20"/>
        </w:rPr>
        <w:t>Current Residential Address:</w:t>
      </w:r>
    </w:p>
    <w:p>
      <w:r>
        <w:rPr>
          <w:b w:val="0"/>
          <w:sz w:val="20"/>
        </w:rPr>
        <w:t>Street Address: _____________________________________________________________</w:t>
      </w:r>
    </w:p>
    <w:p>
      <w:r>
        <w:rPr>
          <w:b w:val="0"/>
          <w:sz w:val="20"/>
        </w:rPr>
        <w:t>City: __________________________    State: ___________    ZIP Code: 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sz w:val="20"/>
        </w:rPr>
        <w:t>2. IDENTIFICATION DOCUMENTS PROVIDED</w:t>
      </w:r>
    </w:p>
    <w:p>
      <w:r>
        <w:rPr>
          <w:b w:val="0"/>
          <w:sz w:val="20"/>
        </w:rPr>
        <w:t>Please provide at least one government-issued photo identification document from the list below. Attach a clear photocopy or scan of the document(s) provided.</w:t>
      </w:r>
    </w:p>
    <w:p>
      <w:r>
        <w:rPr>
          <w:b w:val="0"/>
          <w:sz w:val="20"/>
        </w:rPr>
        <w:t>Document Type (check all that apply):</w:t>
      </w:r>
    </w:p>
    <w:p>
      <w:r>
        <w:rPr>
          <w:b w:val="0"/>
          <w:sz w:val="20"/>
        </w:rPr>
        <w:t>[  ] U.S. Passport or Passport Card</w:t>
      </w:r>
    </w:p>
    <w:p>
      <w:r>
        <w:rPr>
          <w:b w:val="0"/>
          <w:sz w:val="20"/>
        </w:rPr>
        <w:t>[  ] State-Issued Driver’s License</w:t>
      </w:r>
    </w:p>
    <w:p>
      <w:r>
        <w:rPr>
          <w:b w:val="0"/>
          <w:sz w:val="20"/>
        </w:rPr>
        <w:t>[  ] State-Issued Identification Card</w:t>
      </w:r>
    </w:p>
    <w:p>
      <w:r>
        <w:rPr>
          <w:b w:val="0"/>
          <w:sz w:val="20"/>
        </w:rPr>
        <w:t>[  ] Permanent Resident Card (Green Card)</w:t>
      </w:r>
    </w:p>
    <w:p>
      <w:r>
        <w:rPr>
          <w:b w:val="0"/>
          <w:sz w:val="20"/>
        </w:rPr>
        <w:t>[  ] Employment Authorization Document (EAD)</w:t>
      </w:r>
    </w:p>
    <w:p>
      <w:r>
        <w:rPr>
          <w:b w:val="0"/>
          <w:sz w:val="20"/>
        </w:rPr>
        <w:t>[  ] Other (specify): ______________________________________________________</w:t>
      </w:r>
    </w:p>
    <w:p/>
    <w:p>
      <w:r>
        <w:rPr>
          <w:b w:val="0"/>
          <w:sz w:val="20"/>
        </w:rPr>
        <w:t>Document Number(s): ________________________________________________________</w:t>
      </w:r>
    </w:p>
    <w:p>
      <w:r>
        <w:rPr>
          <w:b w:val="0"/>
          <w:sz w:val="20"/>
        </w:rPr>
        <w:t>Issuing Authority: __________________________________________________________</w:t>
      </w:r>
    </w:p>
    <w:p>
      <w:r>
        <w:rPr>
          <w:b w:val="0"/>
          <w:sz w:val="20"/>
        </w:rPr>
        <w:t>Expiration Date(s): _________________________________________________________</w:t>
      </w:r>
    </w:p>
    <w:p/>
    <w:p>
      <w:r>
        <w:rPr>
          <w:b/>
          <w:sz w:val="20"/>
        </w:rPr>
        <w:t>3. CERTIFICATION AND ACKNOWLEDGMENT</w:t>
      </w:r>
    </w:p>
    <w:p>
      <w:r>
        <w:rPr>
          <w:b w:val="0"/>
          <w:sz w:val="20"/>
        </w:rPr>
        <w:t>I certify under penalty of perjury under the laws of the United States of America that:</w:t>
      </w:r>
    </w:p>
    <w:p>
      <w:r>
        <w:rPr>
          <w:b w:val="0"/>
          <w:sz w:val="20"/>
        </w:rPr>
        <w:t>- The information provided above is true, accurate, and complete.</w:t>
      </w:r>
    </w:p>
    <w:p>
      <w:r>
        <w:rPr>
          <w:b w:val="0"/>
          <w:sz w:val="20"/>
        </w:rPr>
        <w:t>- The identification document(s) presented are genuine and belong to me.</w:t>
      </w:r>
    </w:p>
    <w:p>
      <w:r>
        <w:rPr>
          <w:b w:val="0"/>
          <w:sz w:val="20"/>
        </w:rPr>
        <w:t>- I understand that providing false information or forged documents is a federal offense subject to penalties.</w:t>
      </w:r>
    </w:p>
    <w:p>
      <w:r>
        <w:rPr>
          <w:b w:val="0"/>
          <w:sz w:val="20"/>
        </w:rPr>
        <w:t>- I consent to the use of this information for identity verification purposes in accordance with applicable privacy laws.</w:t>
      </w:r>
    </w:p>
    <w:p/>
    <w:p>
      <w:r>
        <w:rPr>
          <w:b/>
          <w:sz w:val="20"/>
        </w:rPr>
        <w:t>4. SIGNATURE</w:t>
      </w:r>
    </w:p>
    <w:p>
      <w:r>
        <w:rPr>
          <w:b w:val="0"/>
          <w:sz w:val="20"/>
        </w:rPr>
        <w:t>By signing below, I acknowledge and confirm the above statements.</w:t>
      </w:r>
    </w:p>
    <w:p>
      <w:r>
        <w:rPr>
          <w:b w:val="0"/>
          <w:sz w:val="20"/>
        </w:rPr>
        <w:t>Signature: _________________________________________________________________</w:t>
      </w:r>
    </w:p>
    <w:p>
      <w:r>
        <w:rPr>
          <w:b w:val="0"/>
          <w:sz w:val="20"/>
        </w:rPr>
        <w:t>Printed Name: ______________________________________________________________</w:t>
      </w:r>
    </w:p>
    <w:p>
      <w:r>
        <w:rPr>
          <w:b w:val="0"/>
          <w:sz w:val="20"/>
        </w:rPr>
        <w:t>Date Signed: _______________________________________________________________</w:t>
      </w:r>
    </w:p>
    <w:p/>
    <w:p/>
    <w:p>
      <w:r>
        <w:rPr>
          <w:b/>
          <w:sz w:val="20"/>
        </w:rPr>
        <w:t>5. VERIFIER INFORMATION</w:t>
      </w:r>
    </w:p>
    <w:p>
      <w:r>
        <w:rPr>
          <w:b w:val="0"/>
          <w:sz w:val="20"/>
        </w:rPr>
        <w:t>Name of Verifier: ___________________________________________________________</w:t>
      </w:r>
    </w:p>
    <w:p>
      <w:r>
        <w:rPr>
          <w:b w:val="0"/>
          <w:sz w:val="20"/>
        </w:rPr>
        <w:t>Title/Position: ______________________________________________________________</w:t>
      </w:r>
    </w:p>
    <w:p>
      <w:r>
        <w:rPr>
          <w:b w:val="0"/>
          <w:sz w:val="20"/>
        </w:rPr>
        <w:t>Organization: _______________________________________________________________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val="0"/>
          <w:sz w:val="20"/>
        </w:rPr>
        <w:t>Verifier Certification:</w:t>
      </w:r>
    </w:p>
    <w:p>
      <w:r>
        <w:rPr>
          <w:b w:val="0"/>
          <w:sz w:val="20"/>
        </w:rPr>
        <w:t>I hereby certify that I have examined the original identification document(s) presented by the individual named above and that the document(s) appear to be genuine and relate to the person named.</w:t>
      </w:r>
    </w:p>
    <w:p>
      <w:r>
        <w:rPr>
          <w:b w:val="0"/>
          <w:sz w:val="20"/>
        </w:rPr>
        <w:t>Verifier's Signature: _______________________________________________________</w:t>
      </w:r>
    </w:p>
    <w:p>
      <w:r>
        <w:rPr>
          <w:b w:val="0"/>
          <w:sz w:val="20"/>
        </w:rPr>
        <w:t>Date Verified: ______________________________________________________________</w:t>
      </w:r>
    </w:p>
    <w:p/>
    <w:p/>
    <w:p>
      <w:r>
        <w:rPr>
          <w:b/>
          <w:sz w:val="20"/>
        </w:rPr>
        <w:t>6. NOTES OR ADDITIONAL INFORMATION (if applicable):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VERIFIER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https://form247-us.com/identity-verification-form/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identity-verific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